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11FC" w14:textId="77777777" w:rsidR="001066A3" w:rsidRPr="00DD10E4" w:rsidRDefault="009169FA">
      <w:pPr>
        <w:spacing w:after="20"/>
        <w:jc w:val="center"/>
        <w:rPr>
          <w:rFonts w:ascii="ＭＳ 明朝" w:eastAsia="ＭＳ 明朝" w:hAnsi="ＭＳ 明朝"/>
          <w:lang w:eastAsia="ja-JP"/>
        </w:rPr>
      </w:pPr>
      <w:r w:rsidRPr="00DD10E4">
        <w:rPr>
          <w:rFonts w:ascii="ＭＳ 明朝" w:eastAsia="ＭＳ 明朝" w:hAnsi="ＭＳ 明朝"/>
          <w:b/>
          <w:sz w:val="28"/>
          <w:lang w:eastAsia="ja-JP"/>
        </w:rPr>
        <w:t>「みんなが主役！ともにつくる多文化共生のふくい 絵画展」</w:t>
      </w:r>
    </w:p>
    <w:p w14:paraId="3AC0F2D9" w14:textId="77777777" w:rsidR="001066A3" w:rsidRPr="00DD10E4" w:rsidRDefault="009169FA" w:rsidP="00DD10E4">
      <w:pPr>
        <w:spacing w:after="0" w:line="240" w:lineRule="auto"/>
        <w:jc w:val="center"/>
        <w:rPr>
          <w:rFonts w:ascii="ＭＳ 明朝" w:eastAsia="ＭＳ 明朝" w:hAnsi="ＭＳ 明朝"/>
          <w:lang w:eastAsia="ja-JP"/>
        </w:rPr>
      </w:pPr>
      <w:r w:rsidRPr="00DD10E4">
        <w:rPr>
          <w:rFonts w:ascii="ＭＳ 明朝" w:eastAsia="ＭＳ 明朝" w:hAnsi="ＭＳ 明朝"/>
          <w:b/>
          <w:color w:val="1F4E79"/>
          <w:sz w:val="36"/>
          <w:lang w:eastAsia="ja-JP"/>
        </w:rPr>
        <w:t>応募用紙</w:t>
      </w:r>
    </w:p>
    <w:p w14:paraId="58F70E68" w14:textId="77777777" w:rsidR="00DD10E4" w:rsidRDefault="00DD10E4" w:rsidP="00DD10E4">
      <w:pPr>
        <w:pStyle w:val="SmallNote"/>
        <w:spacing w:after="0" w:line="240" w:lineRule="auto"/>
        <w:rPr>
          <w:rFonts w:ascii="ＭＳ 明朝" w:eastAsia="ＭＳ 明朝" w:hAnsi="ＭＳ 明朝"/>
          <w:sz w:val="18"/>
          <w:lang w:eastAsia="ja-JP"/>
        </w:rPr>
      </w:pPr>
    </w:p>
    <w:p w14:paraId="173143E1" w14:textId="6456AE57" w:rsidR="001066A3" w:rsidRPr="00876A6F" w:rsidRDefault="009169FA" w:rsidP="00DD10E4">
      <w:pPr>
        <w:pStyle w:val="SmallNote"/>
        <w:spacing w:after="0" w:line="240" w:lineRule="auto"/>
        <w:rPr>
          <w:rFonts w:ascii="ＭＳ 明朝" w:eastAsia="ＭＳ 明朝" w:hAnsi="ＭＳ 明朝"/>
          <w:b/>
          <w:bCs/>
          <w:color w:val="000000" w:themeColor="text1"/>
          <w:sz w:val="18"/>
          <w:szCs w:val="24"/>
          <w:lang w:eastAsia="ja-JP"/>
        </w:rPr>
      </w:pPr>
      <w:r w:rsidRPr="00876A6F">
        <w:rPr>
          <w:rFonts w:ascii="ＭＳ 明朝" w:eastAsia="ＭＳ 明朝" w:hAnsi="ＭＳ 明朝"/>
          <w:b/>
          <w:bCs/>
          <w:color w:val="000000" w:themeColor="text1"/>
          <w:sz w:val="20"/>
          <w:szCs w:val="24"/>
          <w:lang w:eastAsia="ja-JP"/>
        </w:rPr>
        <w:t>必要事項を記入の</w:t>
      </w:r>
      <w:r w:rsidR="00D167B4" w:rsidRPr="00876A6F">
        <w:rPr>
          <w:rFonts w:ascii="ＭＳ 明朝" w:eastAsia="ＭＳ 明朝" w:hAnsi="ＭＳ 明朝" w:hint="eastAsia"/>
          <w:b/>
          <w:bCs/>
          <w:color w:val="000000" w:themeColor="text1"/>
          <w:sz w:val="20"/>
          <w:szCs w:val="24"/>
          <w:lang w:eastAsia="ja-JP"/>
        </w:rPr>
        <w:t>うえ、</w:t>
      </w:r>
      <w:r w:rsidR="00DD10E4" w:rsidRPr="00876A6F">
        <w:rPr>
          <w:rFonts w:ascii="ＭＳ 明朝" w:eastAsia="ＭＳ 明朝" w:hAnsi="ＭＳ 明朝" w:hint="eastAsia"/>
          <w:b/>
          <w:bCs/>
          <w:color w:val="000000" w:themeColor="text1"/>
          <w:sz w:val="20"/>
          <w:szCs w:val="24"/>
          <w:lang w:eastAsia="ja-JP"/>
        </w:rPr>
        <w:t>作品と合わせてご提出ください。</w:t>
      </w:r>
    </w:p>
    <w:p w14:paraId="5805C86F" w14:textId="0CD882F2" w:rsidR="001066A3" w:rsidRPr="00EC5856" w:rsidRDefault="009169FA">
      <w:pPr>
        <w:shd w:val="clear" w:color="auto" w:fill="2F75B5"/>
        <w:spacing w:before="160" w:after="80"/>
        <w:rPr>
          <w:rFonts w:asciiTheme="minorEastAsia" w:eastAsiaTheme="minorEastAsia" w:hAnsiTheme="minorEastAsia"/>
        </w:rPr>
      </w:pPr>
      <w:r w:rsidRPr="00EC5856">
        <w:rPr>
          <w:rFonts w:asciiTheme="minorEastAsia" w:eastAsiaTheme="minorEastAsia" w:hAnsiTheme="minorEastAsia"/>
          <w:b/>
          <w:color w:val="FFFFFF"/>
          <w:sz w:val="22"/>
        </w:rPr>
        <w:t xml:space="preserve">１　</w:t>
      </w:r>
      <w:proofErr w:type="spellStart"/>
      <w:r w:rsidRPr="00EC5856">
        <w:rPr>
          <w:rFonts w:asciiTheme="minorEastAsia" w:eastAsiaTheme="minorEastAsia" w:hAnsiTheme="minorEastAsia"/>
          <w:b/>
          <w:color w:val="FFFFFF"/>
          <w:sz w:val="22"/>
        </w:rPr>
        <w:t>応募者</w:t>
      </w:r>
      <w:proofErr w:type="spellEnd"/>
      <w:r w:rsidR="00EC5856" w:rsidRPr="00EC5856">
        <w:rPr>
          <w:rFonts w:asciiTheme="minorEastAsia" w:eastAsiaTheme="minorEastAsia" w:hAnsiTheme="minorEastAsia" w:cs="ＭＳ 明朝" w:hint="eastAsia"/>
          <w:b/>
          <w:color w:val="FFFFFF"/>
          <w:sz w:val="22"/>
          <w:lang w:eastAsia="ja-JP"/>
        </w:rPr>
        <w:t>（制作者）</w:t>
      </w:r>
      <w:proofErr w:type="spellStart"/>
      <w:r w:rsidRPr="00EC5856">
        <w:rPr>
          <w:rFonts w:asciiTheme="minorEastAsia" w:eastAsiaTheme="minorEastAsia" w:hAnsiTheme="minorEastAsia"/>
          <w:b/>
          <w:color w:val="FFFFFF"/>
          <w:sz w:val="22"/>
        </w:rPr>
        <w:t>情報</w:t>
      </w:r>
      <w:proofErr w:type="spellEnd"/>
    </w:p>
    <w:tbl>
      <w:tblPr>
        <w:tblStyle w:val="afe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243"/>
        <w:gridCol w:w="7281"/>
      </w:tblGrid>
      <w:tr w:rsidR="001066A3" w:rsidRPr="00EC5856" w14:paraId="4717FF81" w14:textId="77777777" w:rsidTr="00876A6F">
        <w:trPr>
          <w:trHeight w:val="20"/>
          <w:jc w:val="center"/>
        </w:trPr>
        <w:tc>
          <w:tcPr>
            <w:tcW w:w="2243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E71EEA" w14:textId="413F9909" w:rsidR="00EC5856" w:rsidRPr="00D167B4" w:rsidRDefault="00EC5856" w:rsidP="00D167B4">
            <w:pPr>
              <w:jc w:val="center"/>
              <w:rPr>
                <w:rFonts w:asciiTheme="minorEastAsia" w:eastAsiaTheme="minorEastAsia" w:hAnsiTheme="minorEastAsia"/>
                <w:b/>
                <w:sz w:val="16"/>
                <w:szCs w:val="20"/>
                <w:lang w:eastAsia="ja-JP"/>
              </w:rPr>
            </w:pPr>
            <w:r w:rsidRPr="00D167B4">
              <w:rPr>
                <w:rFonts w:asciiTheme="minorEastAsia" w:eastAsiaTheme="minorEastAsia" w:hAnsiTheme="minorEastAsia" w:cs="ＭＳ 明朝" w:hint="eastAsia"/>
                <w:b/>
                <w:sz w:val="16"/>
                <w:szCs w:val="20"/>
                <w:lang w:eastAsia="ja-JP"/>
              </w:rPr>
              <w:t>フリガナ</w:t>
            </w:r>
          </w:p>
        </w:tc>
        <w:tc>
          <w:tcPr>
            <w:tcW w:w="72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99F9FB" w14:textId="77777777" w:rsidR="001066A3" w:rsidRPr="00EC5856" w:rsidRDefault="001066A3">
            <w:pPr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</w:tr>
      <w:tr w:rsidR="001066A3" w:rsidRPr="00EC5856" w14:paraId="02C3667B" w14:textId="77777777" w:rsidTr="00876A6F">
        <w:trPr>
          <w:trHeight w:val="351"/>
          <w:jc w:val="center"/>
        </w:trPr>
        <w:tc>
          <w:tcPr>
            <w:tcW w:w="2243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B1D24C" w14:textId="1259877F" w:rsidR="001066A3" w:rsidRPr="00EC5856" w:rsidRDefault="00EC5856" w:rsidP="00D167B4">
            <w:pPr>
              <w:jc w:val="center"/>
              <w:rPr>
                <w:rFonts w:asciiTheme="minorEastAsia" w:eastAsiaTheme="minorEastAsia" w:hAnsiTheme="minorEastAsia"/>
              </w:rPr>
            </w:pPr>
            <w:r w:rsidRPr="00EC5856">
              <w:rPr>
                <w:rFonts w:asciiTheme="minorEastAsia" w:eastAsiaTheme="minorEastAsia" w:hAnsiTheme="minorEastAsia" w:cs="ＭＳ 明朝" w:hint="eastAsia"/>
                <w:b/>
                <w:lang w:eastAsia="ja-JP"/>
              </w:rPr>
              <w:t>名</w:t>
            </w:r>
            <w:r w:rsidR="00D167B4">
              <w:rPr>
                <w:rFonts w:asciiTheme="minorEastAsia" w:eastAsiaTheme="minorEastAsia" w:hAnsiTheme="minorEastAsia" w:cs="ＭＳ 明朝" w:hint="eastAsia"/>
                <w:b/>
                <w:lang w:eastAsia="ja-JP"/>
              </w:rPr>
              <w:t xml:space="preserve">　</w:t>
            </w:r>
            <w:r w:rsidRPr="00EC5856">
              <w:rPr>
                <w:rFonts w:asciiTheme="minorEastAsia" w:eastAsiaTheme="minorEastAsia" w:hAnsiTheme="minorEastAsia" w:cs="ＭＳ 明朝" w:hint="eastAsia"/>
                <w:b/>
                <w:lang w:eastAsia="ja-JP"/>
              </w:rPr>
              <w:t>前</w:t>
            </w:r>
          </w:p>
        </w:tc>
        <w:tc>
          <w:tcPr>
            <w:tcW w:w="72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DDB708" w14:textId="77777777" w:rsidR="001066A3" w:rsidRPr="00EC5856" w:rsidRDefault="001066A3">
            <w:pPr>
              <w:rPr>
                <w:rFonts w:asciiTheme="minorEastAsia" w:eastAsiaTheme="minorEastAsia" w:hAnsiTheme="minorEastAsia"/>
              </w:rPr>
            </w:pPr>
          </w:p>
        </w:tc>
      </w:tr>
      <w:tr w:rsidR="00EC5856" w:rsidRPr="00EC5856" w14:paraId="68C5C8D1" w14:textId="77777777" w:rsidTr="00876A6F">
        <w:trPr>
          <w:trHeight w:val="351"/>
          <w:jc w:val="center"/>
        </w:trPr>
        <w:tc>
          <w:tcPr>
            <w:tcW w:w="2243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48C531" w14:textId="77777777" w:rsidR="00D167B4" w:rsidRDefault="00EC5856" w:rsidP="00D167B4">
            <w:pPr>
              <w:jc w:val="center"/>
              <w:rPr>
                <w:rFonts w:asciiTheme="minorEastAsia" w:eastAsiaTheme="minorEastAsia" w:hAnsiTheme="minorEastAsia" w:cs="ＭＳ 明朝"/>
                <w:b/>
                <w:lang w:eastAsia="ja-JP"/>
              </w:rPr>
            </w:pPr>
            <w:r>
              <w:rPr>
                <w:rFonts w:asciiTheme="minorEastAsia" w:eastAsiaTheme="minorEastAsia" w:hAnsiTheme="minorEastAsia" w:cs="ＭＳ 明朝" w:hint="eastAsia"/>
                <w:b/>
                <w:lang w:eastAsia="ja-JP"/>
              </w:rPr>
              <w:t>保護者名前</w:t>
            </w:r>
          </w:p>
          <w:p w14:paraId="66322BA5" w14:textId="1B0B5857" w:rsidR="00EC5856" w:rsidRPr="00EC5856" w:rsidRDefault="00EC5856" w:rsidP="00D167B4">
            <w:pPr>
              <w:jc w:val="center"/>
              <w:rPr>
                <w:rFonts w:asciiTheme="minorEastAsia" w:eastAsiaTheme="minorEastAsia" w:hAnsiTheme="minorEastAsia" w:cs="ＭＳ 明朝"/>
                <w:b/>
                <w:lang w:eastAsia="ja-JP"/>
              </w:rPr>
            </w:pPr>
            <w:r w:rsidRPr="00D167B4">
              <w:rPr>
                <w:rFonts w:asciiTheme="minorEastAsia" w:eastAsiaTheme="minorEastAsia" w:hAnsiTheme="minorEastAsia" w:cs="ＭＳ 明朝" w:hint="eastAsia"/>
                <w:b/>
                <w:sz w:val="14"/>
                <w:szCs w:val="18"/>
                <w:lang w:eastAsia="ja-JP"/>
              </w:rPr>
              <w:t>※小中学生のみ</w:t>
            </w:r>
          </w:p>
        </w:tc>
        <w:tc>
          <w:tcPr>
            <w:tcW w:w="72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C13973" w14:textId="77777777" w:rsidR="00EC5856" w:rsidRPr="00EC5856" w:rsidRDefault="00EC5856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1066A3" w:rsidRPr="00EC5856" w14:paraId="441E174E" w14:textId="77777777" w:rsidTr="00876A6F">
        <w:trPr>
          <w:trHeight w:val="419"/>
          <w:jc w:val="center"/>
        </w:trPr>
        <w:tc>
          <w:tcPr>
            <w:tcW w:w="2243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3F357B" w14:textId="77777777" w:rsidR="001066A3" w:rsidRPr="00EC5856" w:rsidRDefault="009169FA" w:rsidP="00D167B4">
            <w:pPr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EC5856">
              <w:rPr>
                <w:rFonts w:asciiTheme="minorEastAsia" w:eastAsiaTheme="minorEastAsia" w:hAnsiTheme="minorEastAsia"/>
                <w:b/>
              </w:rPr>
              <w:t>年齢・区分</w:t>
            </w:r>
            <w:proofErr w:type="spellEnd"/>
          </w:p>
        </w:tc>
        <w:tc>
          <w:tcPr>
            <w:tcW w:w="72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ED11CD" w14:textId="0D71E04C" w:rsidR="00EC5856" w:rsidRDefault="00D167B4" w:rsidP="00D167B4">
            <w:pPr>
              <w:ind w:leftChars="100" w:left="2172" w:hangingChars="986" w:hanging="1972"/>
              <w:jc w:val="both"/>
              <w:rPr>
                <w:rFonts w:asciiTheme="minorEastAsia" w:eastAsiaTheme="minorEastAsia" w:hAnsiTheme="minorEastAsia"/>
                <w:sz w:val="18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4B680F9" wp14:editId="1DA49899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-27940</wp:posOffset>
                      </wp:positionV>
                      <wp:extent cx="2647950" cy="342900"/>
                      <wp:effectExtent l="0" t="0" r="19050" b="19050"/>
                      <wp:wrapNone/>
                      <wp:docPr id="1833858572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342900"/>
                              </a:xfrm>
                              <a:prstGeom prst="bracketPair">
                                <a:avLst/>
                              </a:prstGeom>
                              <a:ln w="6350"/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7EB8E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76.55pt;margin-top:-2.2pt;width:208.5pt;height:27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" strokecolor="#4f81bd [3204]" strokeweight=".5pt"/>
                  </w:pict>
                </mc:Fallback>
              </mc:AlternateContent>
            </w:r>
            <w:r w:rsidR="009169FA" w:rsidRPr="00EC5856">
              <w:rPr>
                <w:rFonts w:asciiTheme="minorEastAsia" w:eastAsiaTheme="minorEastAsia" w:hAnsiTheme="minorEastAsia"/>
                <w:lang w:eastAsia="ja-JP"/>
              </w:rPr>
              <w:t xml:space="preserve">　　　　歳</w:t>
            </w:r>
            <w:r w:rsidR="00EC5856">
              <w:rPr>
                <w:rFonts w:asciiTheme="minorEastAsia" w:eastAsiaTheme="minorEastAsia" w:hAnsiTheme="minorEastAsia" w:hint="eastAsia"/>
                <w:lang w:eastAsia="ja-JP"/>
              </w:rPr>
              <w:t xml:space="preserve">　　　</w:t>
            </w:r>
            <w:r w:rsidR="00EC5856" w:rsidRPr="00EC5856">
              <w:rPr>
                <w:rFonts w:asciiTheme="minorEastAsia" w:eastAsiaTheme="minorEastAsia" w:hAnsiTheme="minorEastAsia"/>
                <w:sz w:val="18"/>
                <w:szCs w:val="21"/>
                <w:lang w:eastAsia="ja-JP"/>
              </w:rPr>
              <w:t>□</w:t>
            </w:r>
            <w:r w:rsidR="009169FA" w:rsidRPr="00EC5856">
              <w:rPr>
                <w:rFonts w:asciiTheme="minorEastAsia" w:eastAsiaTheme="minorEastAsia" w:hAnsiTheme="minorEastAsia"/>
                <w:sz w:val="18"/>
                <w:szCs w:val="21"/>
                <w:lang w:eastAsia="ja-JP"/>
              </w:rPr>
              <w:t xml:space="preserve">未就学　</w:t>
            </w:r>
            <w:r w:rsidR="00EC5856" w:rsidRPr="00EC5856">
              <w:rPr>
                <w:rFonts w:asciiTheme="minorEastAsia" w:eastAsiaTheme="minorEastAsia" w:hAnsiTheme="minorEastAsia"/>
                <w:sz w:val="18"/>
                <w:szCs w:val="21"/>
                <w:lang w:eastAsia="ja-JP"/>
              </w:rPr>
              <w:t>□</w:t>
            </w:r>
            <w:r w:rsidR="009169FA" w:rsidRPr="00EC5856">
              <w:rPr>
                <w:rFonts w:asciiTheme="minorEastAsia" w:eastAsiaTheme="minorEastAsia" w:hAnsiTheme="minorEastAsia"/>
                <w:sz w:val="18"/>
                <w:szCs w:val="21"/>
                <w:lang w:eastAsia="ja-JP"/>
              </w:rPr>
              <w:t xml:space="preserve">小学生　</w:t>
            </w:r>
            <w:r w:rsidR="00EC5856" w:rsidRPr="00EC5856">
              <w:rPr>
                <w:rFonts w:asciiTheme="minorEastAsia" w:eastAsiaTheme="minorEastAsia" w:hAnsiTheme="minorEastAsia"/>
                <w:sz w:val="18"/>
                <w:szCs w:val="21"/>
                <w:lang w:eastAsia="ja-JP"/>
              </w:rPr>
              <w:t>□</w:t>
            </w:r>
            <w:r w:rsidR="009169FA" w:rsidRPr="00EC5856">
              <w:rPr>
                <w:rFonts w:asciiTheme="minorEastAsia" w:eastAsiaTheme="minorEastAsia" w:hAnsiTheme="minorEastAsia"/>
                <w:sz w:val="18"/>
                <w:szCs w:val="21"/>
                <w:lang w:eastAsia="ja-JP"/>
              </w:rPr>
              <w:t xml:space="preserve">中学生　</w:t>
            </w:r>
            <w:r w:rsidR="00EC5856" w:rsidRPr="00EC5856">
              <w:rPr>
                <w:rFonts w:asciiTheme="minorEastAsia" w:eastAsiaTheme="minorEastAsia" w:hAnsiTheme="minorEastAsia"/>
                <w:sz w:val="18"/>
                <w:szCs w:val="21"/>
                <w:lang w:eastAsia="ja-JP"/>
              </w:rPr>
              <w:t>□</w:t>
            </w:r>
            <w:r w:rsidR="009169FA" w:rsidRPr="00EC5856">
              <w:rPr>
                <w:rFonts w:asciiTheme="minorEastAsia" w:eastAsiaTheme="minorEastAsia" w:hAnsiTheme="minorEastAsia"/>
                <w:sz w:val="18"/>
                <w:szCs w:val="21"/>
                <w:lang w:eastAsia="ja-JP"/>
              </w:rPr>
              <w:t>高校生</w:t>
            </w:r>
            <w:r w:rsidR="00EC5856">
              <w:rPr>
                <w:rFonts w:asciiTheme="minorEastAsia" w:eastAsiaTheme="minorEastAsia" w:hAnsiTheme="minorEastAsia" w:hint="eastAsia"/>
                <w:sz w:val="18"/>
                <w:szCs w:val="21"/>
                <w:lang w:eastAsia="ja-JP"/>
              </w:rPr>
              <w:t xml:space="preserve">　</w:t>
            </w:r>
          </w:p>
          <w:p w14:paraId="1CF37D64" w14:textId="192E57DA" w:rsidR="001066A3" w:rsidRPr="00EC5856" w:rsidRDefault="00EC5856" w:rsidP="00D167B4">
            <w:pPr>
              <w:ind w:firstLineChars="1000" w:firstLine="1800"/>
              <w:jc w:val="both"/>
              <w:rPr>
                <w:rFonts w:asciiTheme="minorEastAsia" w:eastAsiaTheme="minorEastAsia" w:hAnsiTheme="minorEastAsia"/>
                <w:sz w:val="18"/>
                <w:szCs w:val="21"/>
                <w:lang w:eastAsia="ja-JP"/>
              </w:rPr>
            </w:pPr>
            <w:r w:rsidRPr="00EC5856">
              <w:rPr>
                <w:rFonts w:asciiTheme="minorEastAsia" w:eastAsiaTheme="minorEastAsia" w:hAnsiTheme="minorEastAsia"/>
                <w:sz w:val="18"/>
                <w:szCs w:val="21"/>
                <w:lang w:eastAsia="ja-JP"/>
              </w:rPr>
              <w:t>□</w:t>
            </w:r>
            <w:r w:rsidR="009169FA" w:rsidRPr="00EC5856">
              <w:rPr>
                <w:rFonts w:asciiTheme="minorEastAsia" w:eastAsiaTheme="minorEastAsia" w:hAnsiTheme="minorEastAsia"/>
                <w:sz w:val="18"/>
                <w:szCs w:val="21"/>
                <w:lang w:eastAsia="ja-JP"/>
              </w:rPr>
              <w:t>大学生</w:t>
            </w:r>
            <w:r w:rsidRPr="00EC5856">
              <w:rPr>
                <w:rFonts w:asciiTheme="minorEastAsia" w:eastAsiaTheme="minorEastAsia" w:hAnsiTheme="minorEastAsia" w:cs="ＭＳ 明朝" w:hint="eastAsia"/>
                <w:sz w:val="18"/>
                <w:szCs w:val="21"/>
                <w:lang w:eastAsia="ja-JP"/>
              </w:rPr>
              <w:t>・専門学生</w:t>
            </w:r>
            <w:r w:rsidR="009169FA" w:rsidRPr="00EC5856">
              <w:rPr>
                <w:rFonts w:asciiTheme="minorEastAsia" w:eastAsiaTheme="minorEastAsia" w:hAnsiTheme="minorEastAsia"/>
                <w:sz w:val="18"/>
                <w:szCs w:val="21"/>
                <w:lang w:eastAsia="ja-JP"/>
              </w:rPr>
              <w:t xml:space="preserve">等　</w:t>
            </w:r>
            <w:r w:rsidRPr="00EC5856">
              <w:rPr>
                <w:rFonts w:asciiTheme="minorEastAsia" w:eastAsiaTheme="minorEastAsia" w:hAnsiTheme="minorEastAsia"/>
                <w:sz w:val="18"/>
                <w:szCs w:val="21"/>
                <w:lang w:eastAsia="ja-JP"/>
              </w:rPr>
              <w:t>□</w:t>
            </w:r>
            <w:r w:rsidR="009169FA" w:rsidRPr="00EC5856">
              <w:rPr>
                <w:rFonts w:asciiTheme="minorEastAsia" w:eastAsiaTheme="minorEastAsia" w:hAnsiTheme="minorEastAsia"/>
                <w:sz w:val="18"/>
                <w:szCs w:val="21"/>
                <w:lang w:eastAsia="ja-JP"/>
              </w:rPr>
              <w:t>一般</w:t>
            </w:r>
          </w:p>
        </w:tc>
      </w:tr>
      <w:tr w:rsidR="001066A3" w:rsidRPr="00EC5856" w14:paraId="05F86392" w14:textId="77777777" w:rsidTr="00876A6F">
        <w:trPr>
          <w:trHeight w:val="351"/>
          <w:jc w:val="center"/>
        </w:trPr>
        <w:tc>
          <w:tcPr>
            <w:tcW w:w="2243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70EB18" w14:textId="432958B8" w:rsidR="001066A3" w:rsidRPr="00EC5856" w:rsidRDefault="009169FA" w:rsidP="00D167B4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EC5856">
              <w:rPr>
                <w:rFonts w:asciiTheme="minorEastAsia" w:eastAsiaTheme="minorEastAsia" w:hAnsiTheme="minorEastAsia"/>
                <w:b/>
                <w:lang w:eastAsia="ja-JP"/>
              </w:rPr>
              <w:t>学校名・所属</w:t>
            </w:r>
            <w:r w:rsidR="00EC5856">
              <w:rPr>
                <w:rFonts w:asciiTheme="minorEastAsia" w:eastAsiaTheme="minorEastAsia" w:hAnsiTheme="minorEastAsia" w:hint="eastAsia"/>
                <w:b/>
                <w:lang w:eastAsia="ja-JP"/>
              </w:rPr>
              <w:t>（学年）</w:t>
            </w:r>
          </w:p>
        </w:tc>
        <w:tc>
          <w:tcPr>
            <w:tcW w:w="72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F7D6CD" w14:textId="3CA1911D" w:rsidR="001066A3" w:rsidRPr="00EC5856" w:rsidRDefault="00EC585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　　　　　　　　　　　　     　　　　　　（　　　　年）</w:t>
            </w:r>
          </w:p>
        </w:tc>
      </w:tr>
      <w:tr w:rsidR="00D167B4" w:rsidRPr="00EC5856" w14:paraId="04699888" w14:textId="77777777" w:rsidTr="00876A6F">
        <w:trPr>
          <w:trHeight w:val="351"/>
          <w:jc w:val="center"/>
        </w:trPr>
        <w:tc>
          <w:tcPr>
            <w:tcW w:w="2243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896CD7" w14:textId="0FAFC844" w:rsidR="00D167B4" w:rsidRPr="00EC5856" w:rsidRDefault="00D167B4" w:rsidP="00D167B4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ja-JP"/>
              </w:rPr>
              <w:t>国　籍</w:t>
            </w:r>
          </w:p>
        </w:tc>
        <w:tc>
          <w:tcPr>
            <w:tcW w:w="72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216D44" w14:textId="77777777" w:rsidR="00D167B4" w:rsidRDefault="00D167B4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1066A3" w:rsidRPr="00EC5856" w14:paraId="0BB8C7C2" w14:textId="77777777" w:rsidTr="00876A6F">
        <w:trPr>
          <w:trHeight w:val="396"/>
          <w:jc w:val="center"/>
        </w:trPr>
        <w:tc>
          <w:tcPr>
            <w:tcW w:w="2243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D645D8" w14:textId="65A283DC" w:rsidR="001066A3" w:rsidRPr="00EC5856" w:rsidRDefault="009169FA" w:rsidP="00D167B4">
            <w:pPr>
              <w:jc w:val="center"/>
              <w:rPr>
                <w:rFonts w:asciiTheme="minorEastAsia" w:eastAsiaTheme="minorEastAsia" w:hAnsiTheme="minorEastAsia"/>
              </w:rPr>
            </w:pPr>
            <w:r w:rsidRPr="00EC5856">
              <w:rPr>
                <w:rFonts w:asciiTheme="minorEastAsia" w:eastAsiaTheme="minorEastAsia" w:hAnsiTheme="minorEastAsia"/>
                <w:b/>
              </w:rPr>
              <w:t>住</w:t>
            </w:r>
            <w:r w:rsidR="00D167B4">
              <w:rPr>
                <w:rFonts w:asciiTheme="minorEastAsia" w:eastAsiaTheme="minorEastAsia" w:hAnsiTheme="minorEastAsia" w:hint="eastAsia"/>
                <w:b/>
                <w:lang w:eastAsia="ja-JP"/>
              </w:rPr>
              <w:t xml:space="preserve">　</w:t>
            </w:r>
            <w:r w:rsidRPr="00EC5856">
              <w:rPr>
                <w:rFonts w:asciiTheme="minorEastAsia" w:eastAsiaTheme="minorEastAsia" w:hAnsiTheme="minorEastAsia"/>
                <w:b/>
              </w:rPr>
              <w:t>所</w:t>
            </w:r>
          </w:p>
        </w:tc>
        <w:tc>
          <w:tcPr>
            <w:tcW w:w="72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423A06" w14:textId="77777777" w:rsidR="001066A3" w:rsidRPr="00EC5856" w:rsidRDefault="009169FA">
            <w:pPr>
              <w:rPr>
                <w:rFonts w:asciiTheme="minorEastAsia" w:eastAsiaTheme="minorEastAsia" w:hAnsiTheme="minorEastAsia"/>
              </w:rPr>
            </w:pPr>
            <w:r w:rsidRPr="00EC5856">
              <w:rPr>
                <w:rFonts w:asciiTheme="minorEastAsia" w:eastAsiaTheme="minorEastAsia" w:hAnsiTheme="minorEastAsia"/>
              </w:rPr>
              <w:t>〒</w:t>
            </w:r>
          </w:p>
        </w:tc>
      </w:tr>
      <w:tr w:rsidR="001066A3" w:rsidRPr="00EC5856" w14:paraId="072551EC" w14:textId="77777777" w:rsidTr="00876A6F">
        <w:trPr>
          <w:trHeight w:val="396"/>
          <w:jc w:val="center"/>
        </w:trPr>
        <w:tc>
          <w:tcPr>
            <w:tcW w:w="2243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D40D35" w14:textId="77777777" w:rsidR="001066A3" w:rsidRPr="00EC5856" w:rsidRDefault="009169FA" w:rsidP="00D167B4">
            <w:pPr>
              <w:jc w:val="center"/>
              <w:rPr>
                <w:rFonts w:asciiTheme="minorEastAsia" w:eastAsiaTheme="minorEastAsia" w:hAnsiTheme="minorEastAsia"/>
              </w:rPr>
            </w:pPr>
            <w:r w:rsidRPr="00EC5856">
              <w:rPr>
                <w:rFonts w:asciiTheme="minorEastAsia" w:eastAsiaTheme="minorEastAsia" w:hAnsiTheme="minorEastAsia"/>
                <w:b/>
              </w:rPr>
              <w:t>電話番号・メール</w:t>
            </w:r>
          </w:p>
        </w:tc>
        <w:tc>
          <w:tcPr>
            <w:tcW w:w="72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0B78C7" w14:textId="77777777" w:rsidR="001066A3" w:rsidRPr="00EC5856" w:rsidRDefault="009169FA">
            <w:pPr>
              <w:rPr>
                <w:rFonts w:asciiTheme="minorEastAsia" w:eastAsiaTheme="minorEastAsia" w:hAnsiTheme="minorEastAsia"/>
                <w:lang w:eastAsia="ja-JP"/>
              </w:rPr>
            </w:pPr>
            <w:r w:rsidRPr="00EC5856">
              <w:rPr>
                <w:rFonts w:asciiTheme="minorEastAsia" w:eastAsiaTheme="minorEastAsia" w:hAnsiTheme="minorEastAsia"/>
                <w:lang w:eastAsia="ja-JP"/>
              </w:rPr>
              <w:t>電話：　　　　　　　　　　　　　　　メール：</w:t>
            </w:r>
          </w:p>
        </w:tc>
      </w:tr>
    </w:tbl>
    <w:p w14:paraId="3DC4863A" w14:textId="77777777" w:rsidR="001066A3" w:rsidRPr="00EC5856" w:rsidRDefault="009169FA">
      <w:pPr>
        <w:shd w:val="clear" w:color="auto" w:fill="2F75B5"/>
        <w:spacing w:before="160" w:after="80"/>
        <w:rPr>
          <w:rFonts w:asciiTheme="minorEastAsia" w:eastAsiaTheme="minorEastAsia" w:hAnsiTheme="minorEastAsia"/>
        </w:rPr>
      </w:pPr>
      <w:r>
        <w:rPr>
          <w:b/>
          <w:color w:val="FFFFFF"/>
          <w:sz w:val="22"/>
        </w:rPr>
        <w:t xml:space="preserve">２　</w:t>
      </w:r>
      <w:proofErr w:type="spellStart"/>
      <w:r>
        <w:rPr>
          <w:b/>
          <w:color w:val="FFFFFF"/>
          <w:sz w:val="22"/>
        </w:rPr>
        <w:t>作品</w:t>
      </w:r>
      <w:r w:rsidRPr="00EC5856">
        <w:rPr>
          <w:rFonts w:asciiTheme="minorEastAsia" w:eastAsiaTheme="minorEastAsia" w:hAnsiTheme="minorEastAsia"/>
          <w:b/>
          <w:color w:val="FFFFFF"/>
          <w:sz w:val="22"/>
        </w:rPr>
        <w:t>情報</w:t>
      </w:r>
      <w:proofErr w:type="spellEnd"/>
    </w:p>
    <w:tbl>
      <w:tblPr>
        <w:tblStyle w:val="afe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43"/>
        <w:gridCol w:w="7281"/>
      </w:tblGrid>
      <w:tr w:rsidR="001066A3" w:rsidRPr="00EC5856" w14:paraId="7D056859" w14:textId="77777777" w:rsidTr="00876A6F">
        <w:trPr>
          <w:trHeight w:val="282"/>
          <w:jc w:val="center"/>
        </w:trPr>
        <w:tc>
          <w:tcPr>
            <w:tcW w:w="2243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5E4174" w14:textId="77777777" w:rsidR="001066A3" w:rsidRPr="00EC5856" w:rsidRDefault="009169FA" w:rsidP="00D167B4">
            <w:pPr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EC5856">
              <w:rPr>
                <w:rFonts w:asciiTheme="minorEastAsia" w:eastAsiaTheme="minorEastAsia" w:hAnsiTheme="minorEastAsia"/>
                <w:b/>
              </w:rPr>
              <w:t>作品タイトル</w:t>
            </w:r>
            <w:proofErr w:type="spellEnd"/>
          </w:p>
        </w:tc>
        <w:tc>
          <w:tcPr>
            <w:tcW w:w="72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01C593" w14:textId="77777777" w:rsidR="001066A3" w:rsidRPr="00EC5856" w:rsidRDefault="001066A3">
            <w:pPr>
              <w:rPr>
                <w:rFonts w:asciiTheme="minorEastAsia" w:eastAsiaTheme="minorEastAsia" w:hAnsiTheme="minorEastAsia"/>
              </w:rPr>
            </w:pPr>
          </w:p>
        </w:tc>
      </w:tr>
      <w:tr w:rsidR="001066A3" w:rsidRPr="00EC5856" w14:paraId="664F4BC9" w14:textId="77777777" w:rsidTr="00876A6F">
        <w:trPr>
          <w:trHeight w:val="414"/>
          <w:jc w:val="center"/>
        </w:trPr>
        <w:tc>
          <w:tcPr>
            <w:tcW w:w="2243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811744" w14:textId="45D15C00" w:rsidR="001066A3" w:rsidRPr="00D167B4" w:rsidRDefault="009169FA" w:rsidP="00D167B4">
            <w:pPr>
              <w:jc w:val="center"/>
              <w:rPr>
                <w:rFonts w:asciiTheme="minorEastAsia" w:eastAsiaTheme="minorEastAsia" w:hAnsiTheme="minorEastAsia"/>
                <w:b/>
                <w:lang w:eastAsia="ja-JP"/>
              </w:rPr>
            </w:pPr>
            <w:r w:rsidRPr="00EC5856">
              <w:rPr>
                <w:rFonts w:asciiTheme="minorEastAsia" w:eastAsiaTheme="minorEastAsia" w:hAnsiTheme="minorEastAsia"/>
                <w:b/>
                <w:lang w:eastAsia="ja-JP"/>
              </w:rPr>
              <w:t>応募規格</w:t>
            </w:r>
          </w:p>
        </w:tc>
        <w:tc>
          <w:tcPr>
            <w:tcW w:w="72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666C23" w14:textId="6D34AEDE" w:rsidR="001066A3" w:rsidRPr="00EC5856" w:rsidRDefault="00EC5856">
            <w:pPr>
              <w:rPr>
                <w:rFonts w:asciiTheme="minorEastAsia" w:eastAsiaTheme="minorEastAsia" w:hAnsiTheme="minorEastAsia"/>
                <w:lang w:eastAsia="ja-JP"/>
              </w:rPr>
            </w:pPr>
            <w:r w:rsidRPr="00EC5856">
              <w:rPr>
                <w:rFonts w:asciiTheme="minorEastAsia" w:eastAsiaTheme="minorEastAsia" w:hAnsiTheme="minorEastAsia"/>
                <w:lang w:eastAsia="ja-JP"/>
              </w:rPr>
              <w:t>□</w:t>
            </w:r>
            <w:r w:rsidR="009169FA" w:rsidRPr="00EC5856">
              <w:rPr>
                <w:rFonts w:asciiTheme="minorEastAsia" w:eastAsiaTheme="minorEastAsia" w:hAnsiTheme="minorEastAsia"/>
                <w:lang w:eastAsia="ja-JP"/>
              </w:rPr>
              <w:t xml:space="preserve">八つ切　</w:t>
            </w:r>
            <w:r w:rsidRPr="00EC5856">
              <w:rPr>
                <w:rFonts w:asciiTheme="minorEastAsia" w:eastAsiaTheme="minorEastAsia" w:hAnsiTheme="minorEastAsia"/>
                <w:lang w:eastAsia="ja-JP"/>
              </w:rPr>
              <w:t>□</w:t>
            </w:r>
            <w:r w:rsidR="009169FA" w:rsidRPr="00EC5856">
              <w:rPr>
                <w:rFonts w:asciiTheme="minorEastAsia" w:eastAsiaTheme="minorEastAsia" w:hAnsiTheme="minorEastAsia"/>
                <w:lang w:eastAsia="ja-JP"/>
              </w:rPr>
              <w:t xml:space="preserve">四つ切　</w:t>
            </w:r>
            <w:r w:rsidRPr="00EC5856">
              <w:rPr>
                <w:rFonts w:asciiTheme="minorEastAsia" w:eastAsiaTheme="minorEastAsia" w:hAnsiTheme="minorEastAsia"/>
                <w:lang w:eastAsia="ja-JP"/>
              </w:rPr>
              <w:t>□</w:t>
            </w:r>
            <w:r w:rsidR="009169FA" w:rsidRPr="00EC5856">
              <w:rPr>
                <w:rFonts w:asciiTheme="minorEastAsia" w:eastAsiaTheme="minorEastAsia" w:hAnsiTheme="minorEastAsia"/>
                <w:lang w:eastAsia="ja-JP"/>
              </w:rPr>
              <w:t xml:space="preserve">B3　</w:t>
            </w:r>
            <w:r w:rsidR="00D167B4" w:rsidRPr="00EC5856">
              <w:rPr>
                <w:rFonts w:asciiTheme="minorEastAsia" w:eastAsiaTheme="minorEastAsia" w:hAnsiTheme="minorEastAsia"/>
                <w:lang w:eastAsia="ja-JP"/>
              </w:rPr>
              <w:t>□</w:t>
            </w:r>
            <w:r w:rsidR="00D167B4">
              <w:rPr>
                <w:rFonts w:asciiTheme="minorEastAsia" w:eastAsiaTheme="minorEastAsia" w:hAnsiTheme="minorEastAsia" w:hint="eastAsia"/>
                <w:lang w:eastAsia="ja-JP"/>
              </w:rPr>
              <w:t>その他（　　cm×　　cm）</w:t>
            </w:r>
            <w:r w:rsidR="00D167B4" w:rsidRPr="00D167B4">
              <w:rPr>
                <w:rFonts w:asciiTheme="minorEastAsia" w:eastAsiaTheme="minorEastAsia" w:hAnsiTheme="minorEastAsia"/>
                <w:sz w:val="18"/>
                <w:szCs w:val="21"/>
                <w:lang w:eastAsia="ja-JP"/>
              </w:rPr>
              <w:t>※縦横自由・画材自由</w:t>
            </w:r>
          </w:p>
        </w:tc>
      </w:tr>
      <w:tr w:rsidR="001066A3" w:rsidRPr="00EC5856" w14:paraId="26F22AA7" w14:textId="77777777" w:rsidTr="00876A6F">
        <w:trPr>
          <w:trHeight w:val="1020"/>
          <w:jc w:val="center"/>
        </w:trPr>
        <w:tc>
          <w:tcPr>
            <w:tcW w:w="2243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1B4C64" w14:textId="77777777" w:rsidR="001066A3" w:rsidRPr="00EC5856" w:rsidRDefault="009169FA" w:rsidP="00D167B4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EC5856">
              <w:rPr>
                <w:rFonts w:asciiTheme="minorEastAsia" w:eastAsiaTheme="minorEastAsia" w:hAnsiTheme="minorEastAsia"/>
                <w:b/>
                <w:lang w:eastAsia="ja-JP"/>
              </w:rPr>
              <w:t>作品にこめた思い</w:t>
            </w:r>
            <w:r w:rsidRPr="00EC5856">
              <w:rPr>
                <w:rFonts w:asciiTheme="minorEastAsia" w:eastAsiaTheme="minorEastAsia" w:hAnsiTheme="minorEastAsia"/>
                <w:b/>
                <w:lang w:eastAsia="ja-JP"/>
              </w:rPr>
              <w:br/>
              <w:t>（任意）</w:t>
            </w:r>
          </w:p>
        </w:tc>
        <w:tc>
          <w:tcPr>
            <w:tcW w:w="72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4E6129" w14:textId="77777777" w:rsidR="001066A3" w:rsidRPr="00EC5856" w:rsidRDefault="009169FA">
            <w:pPr>
              <w:rPr>
                <w:rFonts w:asciiTheme="minorEastAsia" w:eastAsiaTheme="minorEastAsia" w:hAnsiTheme="minorEastAsia"/>
                <w:lang w:eastAsia="ja-JP"/>
              </w:rPr>
            </w:pPr>
            <w:r w:rsidRPr="00EC5856">
              <w:rPr>
                <w:rFonts w:asciiTheme="minorEastAsia" w:eastAsiaTheme="minorEastAsia" w:hAnsiTheme="minorEastAsia"/>
                <w:lang w:eastAsia="ja-JP"/>
              </w:rPr>
              <w:br/>
            </w:r>
            <w:r w:rsidRPr="00EC5856">
              <w:rPr>
                <w:rFonts w:asciiTheme="minorEastAsia" w:eastAsiaTheme="minorEastAsia" w:hAnsiTheme="minorEastAsia"/>
                <w:lang w:eastAsia="ja-JP"/>
              </w:rPr>
              <w:br/>
            </w:r>
          </w:p>
        </w:tc>
      </w:tr>
    </w:tbl>
    <w:p w14:paraId="335B0A75" w14:textId="72AB6037" w:rsidR="001066A3" w:rsidRPr="00EC5856" w:rsidRDefault="009169FA">
      <w:pPr>
        <w:shd w:val="clear" w:color="auto" w:fill="2F75B5"/>
        <w:spacing w:before="160" w:after="80"/>
        <w:rPr>
          <w:rFonts w:asciiTheme="minorEastAsia" w:eastAsiaTheme="minorEastAsia" w:hAnsiTheme="minorEastAsia"/>
          <w:lang w:eastAsia="ja-JP"/>
        </w:rPr>
      </w:pPr>
      <w:r w:rsidRPr="00EC5856">
        <w:rPr>
          <w:rFonts w:asciiTheme="minorEastAsia" w:eastAsiaTheme="minorEastAsia" w:hAnsiTheme="minorEastAsia"/>
          <w:b/>
          <w:color w:val="FFFFFF"/>
          <w:sz w:val="22"/>
          <w:lang w:eastAsia="ja-JP"/>
        </w:rPr>
        <w:t xml:space="preserve">３　</w:t>
      </w:r>
      <w:r w:rsidR="00743956">
        <w:rPr>
          <w:rFonts w:asciiTheme="minorEastAsia" w:eastAsiaTheme="minorEastAsia" w:hAnsiTheme="minorEastAsia" w:hint="eastAsia"/>
          <w:b/>
          <w:color w:val="FFFFFF"/>
          <w:sz w:val="22"/>
          <w:lang w:eastAsia="ja-JP"/>
        </w:rPr>
        <w:t>SNSへの投稿および</w:t>
      </w:r>
      <w:r w:rsidRPr="00EC5856">
        <w:rPr>
          <w:rFonts w:asciiTheme="minorEastAsia" w:eastAsiaTheme="minorEastAsia" w:hAnsiTheme="minorEastAsia"/>
          <w:b/>
          <w:color w:val="FFFFFF"/>
          <w:sz w:val="22"/>
          <w:lang w:eastAsia="ja-JP"/>
        </w:rPr>
        <w:t>作品の返却方法</w:t>
      </w:r>
    </w:p>
    <w:tbl>
      <w:tblPr>
        <w:tblStyle w:val="afe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43"/>
        <w:gridCol w:w="7281"/>
      </w:tblGrid>
      <w:tr w:rsidR="00743956" w:rsidRPr="00743956" w14:paraId="060432D7" w14:textId="77777777" w:rsidTr="00876A6F">
        <w:trPr>
          <w:trHeight w:val="623"/>
          <w:jc w:val="center"/>
        </w:trPr>
        <w:tc>
          <w:tcPr>
            <w:tcW w:w="2243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63DB44" w14:textId="754091CA" w:rsidR="00743956" w:rsidRPr="00EC5856" w:rsidRDefault="00743956" w:rsidP="00D167B4">
            <w:pPr>
              <w:jc w:val="center"/>
              <w:rPr>
                <w:rFonts w:asciiTheme="minorEastAsia" w:eastAsiaTheme="minorEastAsia" w:hAnsiTheme="minorEastAsia"/>
                <w:b/>
                <w:lang w:eastAsia="ja-JP"/>
              </w:rPr>
            </w:pPr>
            <w:r w:rsidRPr="00743956">
              <w:rPr>
                <w:rFonts w:asciiTheme="minorEastAsia" w:eastAsiaTheme="minorEastAsia" w:hAnsiTheme="minorEastAsia" w:hint="eastAsia"/>
                <w:b/>
                <w:sz w:val="18"/>
                <w:szCs w:val="21"/>
                <w:lang w:eastAsia="ja-JP"/>
              </w:rPr>
              <w:t>フェスティバルInstagramへの掲載</w:t>
            </w:r>
          </w:p>
        </w:tc>
        <w:tc>
          <w:tcPr>
            <w:tcW w:w="72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98CAF4" w14:textId="77777777" w:rsidR="00743956" w:rsidRDefault="00743956">
            <w:pPr>
              <w:rPr>
                <w:rFonts w:asciiTheme="minorEastAsia" w:eastAsiaTheme="minorEastAsia" w:hAnsiTheme="minorEastAsia"/>
                <w:sz w:val="22"/>
                <w:szCs w:val="2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  <w:lang w:eastAsia="ja-JP"/>
              </w:rPr>
              <w:t>作品を一定期間フェスティバル専用Instagramで公開してよいか</w:t>
            </w:r>
          </w:p>
          <w:p w14:paraId="67DF8BD4" w14:textId="629FEB1F" w:rsidR="00743956" w:rsidRDefault="00743956">
            <w:pPr>
              <w:rPr>
                <w:rFonts w:asciiTheme="minorEastAsia" w:eastAsiaTheme="minorEastAsia" w:hAnsiTheme="minorEastAsia" w:hint="eastAsia"/>
                <w:sz w:val="22"/>
                <w:szCs w:val="2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  <w:lang w:eastAsia="ja-JP"/>
              </w:rPr>
              <w:t>□可　　□不可</w:t>
            </w:r>
          </w:p>
        </w:tc>
      </w:tr>
      <w:tr w:rsidR="001066A3" w:rsidRPr="00EC5856" w14:paraId="705FE70C" w14:textId="77777777" w:rsidTr="00876A6F">
        <w:trPr>
          <w:trHeight w:val="623"/>
          <w:jc w:val="center"/>
        </w:trPr>
        <w:tc>
          <w:tcPr>
            <w:tcW w:w="2243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D45AEA" w14:textId="77777777" w:rsidR="001066A3" w:rsidRDefault="009169FA" w:rsidP="00D167B4">
            <w:pPr>
              <w:jc w:val="center"/>
              <w:rPr>
                <w:rFonts w:asciiTheme="minorEastAsia" w:eastAsiaTheme="minorEastAsia" w:hAnsiTheme="minorEastAsia"/>
                <w:b/>
                <w:lang w:eastAsia="ja-JP"/>
              </w:rPr>
            </w:pPr>
            <w:r w:rsidRPr="00EC5856">
              <w:rPr>
                <w:rFonts w:asciiTheme="minorEastAsia" w:eastAsiaTheme="minorEastAsia" w:hAnsiTheme="minorEastAsia"/>
                <w:b/>
                <w:lang w:eastAsia="ja-JP"/>
              </w:rPr>
              <w:t>希望する方法</w:t>
            </w:r>
          </w:p>
          <w:p w14:paraId="46ACF069" w14:textId="6F205107" w:rsidR="00D167B4" w:rsidRPr="00EC5856" w:rsidRDefault="00D167B4">
            <w:pPr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/>
                <w:sz w:val="16"/>
                <w:szCs w:val="20"/>
                <w:lang w:eastAsia="ja-JP"/>
              </w:rPr>
              <w:t>(</w:t>
            </w:r>
            <w:r w:rsidRPr="00D167B4">
              <w:rPr>
                <w:rFonts w:asciiTheme="minorEastAsia" w:eastAsiaTheme="minorEastAsia" w:hAnsiTheme="minorEastAsia" w:hint="eastAsia"/>
                <w:b/>
                <w:sz w:val="16"/>
                <w:szCs w:val="20"/>
                <w:lang w:eastAsia="ja-JP"/>
              </w:rPr>
              <w:t>数字に○をしてください</w:t>
            </w:r>
            <w:r>
              <w:rPr>
                <w:rFonts w:asciiTheme="minorEastAsia" w:eastAsiaTheme="minorEastAsia" w:hAnsiTheme="minorEastAsia" w:hint="eastAsia"/>
                <w:b/>
                <w:sz w:val="16"/>
                <w:szCs w:val="20"/>
                <w:lang w:eastAsia="ja-JP"/>
              </w:rPr>
              <w:t>)</w:t>
            </w:r>
          </w:p>
        </w:tc>
        <w:tc>
          <w:tcPr>
            <w:tcW w:w="72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84DC66" w14:textId="576336AC" w:rsidR="00EC5856" w:rsidRPr="00EC5856" w:rsidRDefault="00743956">
            <w:pPr>
              <w:rPr>
                <w:rFonts w:asciiTheme="minorEastAsia" w:eastAsiaTheme="minorEastAsia" w:hAnsiTheme="minorEastAsia"/>
                <w:sz w:val="22"/>
                <w:szCs w:val="2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  <w:lang w:eastAsia="ja-JP"/>
              </w:rPr>
              <w:t xml:space="preserve">□ </w:t>
            </w:r>
            <w:r w:rsidR="00D167B4">
              <w:rPr>
                <w:rFonts w:asciiTheme="minorEastAsia" w:eastAsiaTheme="minorEastAsia" w:hAnsiTheme="minorEastAsia" w:hint="eastAsia"/>
                <w:sz w:val="22"/>
                <w:szCs w:val="28"/>
                <w:lang w:eastAsia="ja-JP"/>
              </w:rPr>
              <w:t>1.</w:t>
            </w:r>
            <w:r w:rsidR="009169FA" w:rsidRPr="00EC5856">
              <w:rPr>
                <w:rFonts w:asciiTheme="minorEastAsia" w:eastAsiaTheme="minorEastAsia" w:hAnsiTheme="minorEastAsia"/>
                <w:sz w:val="22"/>
                <w:szCs w:val="28"/>
                <w:lang w:eastAsia="ja-JP"/>
              </w:rPr>
              <w:t>福井県国際交流会館での引取り</w:t>
            </w:r>
            <w:r w:rsidR="00EC5856">
              <w:rPr>
                <w:rFonts w:asciiTheme="minorEastAsia" w:eastAsiaTheme="minorEastAsia" w:hAnsiTheme="minorEastAsia" w:hint="eastAsia"/>
                <w:sz w:val="22"/>
                <w:szCs w:val="28"/>
                <w:lang w:eastAsia="ja-JP"/>
              </w:rPr>
              <w:t>〔10月26日(月)以降〕</w:t>
            </w:r>
          </w:p>
          <w:p w14:paraId="11F961A0" w14:textId="76F95C9F" w:rsidR="00EC5856" w:rsidRDefault="00743956">
            <w:pPr>
              <w:rPr>
                <w:rFonts w:asciiTheme="minorEastAsia" w:eastAsiaTheme="minorEastAsia" w:hAnsiTheme="minorEastAsia"/>
                <w:sz w:val="22"/>
                <w:szCs w:val="2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  <w:lang w:eastAsia="ja-JP"/>
              </w:rPr>
              <w:t xml:space="preserve">□ </w:t>
            </w:r>
            <w:r w:rsidR="00D167B4">
              <w:rPr>
                <w:rFonts w:asciiTheme="minorEastAsia" w:eastAsiaTheme="minorEastAsia" w:hAnsiTheme="minorEastAsia" w:hint="eastAsia"/>
                <w:sz w:val="22"/>
                <w:szCs w:val="28"/>
                <w:lang w:eastAsia="ja-JP"/>
              </w:rPr>
              <w:t>2.</w:t>
            </w:r>
            <w:r w:rsidR="009169FA" w:rsidRPr="00EC5856">
              <w:rPr>
                <w:rFonts w:asciiTheme="minorEastAsia" w:eastAsiaTheme="minorEastAsia" w:hAnsiTheme="minorEastAsia"/>
                <w:sz w:val="22"/>
                <w:szCs w:val="28"/>
                <w:lang w:eastAsia="ja-JP"/>
              </w:rPr>
              <w:t>福井国際フェスティバル会場での引取り</w:t>
            </w:r>
            <w:r w:rsidR="00EC5856">
              <w:rPr>
                <w:rFonts w:asciiTheme="minorEastAsia" w:eastAsiaTheme="minorEastAsia" w:hAnsiTheme="minorEastAsia" w:hint="eastAsia"/>
                <w:sz w:val="22"/>
                <w:szCs w:val="28"/>
                <w:lang w:eastAsia="ja-JP"/>
              </w:rPr>
              <w:t>〔10月25日</w:t>
            </w:r>
            <w:r w:rsidR="009169FA" w:rsidRPr="00EC5856">
              <w:rPr>
                <w:rFonts w:asciiTheme="minorEastAsia" w:eastAsiaTheme="minorEastAsia" w:hAnsiTheme="minorEastAsia"/>
                <w:sz w:val="22"/>
                <w:szCs w:val="28"/>
                <w:lang w:eastAsia="ja-JP"/>
              </w:rPr>
              <w:t>16時以降</w:t>
            </w:r>
            <w:r w:rsidR="00EC5856">
              <w:rPr>
                <w:rFonts w:asciiTheme="minorEastAsia" w:eastAsiaTheme="minorEastAsia" w:hAnsiTheme="minorEastAsia" w:hint="eastAsia"/>
                <w:sz w:val="22"/>
                <w:szCs w:val="28"/>
                <w:lang w:eastAsia="ja-JP"/>
              </w:rPr>
              <w:t>〕</w:t>
            </w:r>
          </w:p>
          <w:p w14:paraId="738FD80A" w14:textId="6E20AF7E" w:rsidR="001066A3" w:rsidRPr="00EC5856" w:rsidRDefault="00743956">
            <w:pPr>
              <w:rPr>
                <w:rFonts w:asciiTheme="minorEastAsia" w:eastAsiaTheme="minorEastAsia" w:hAnsiTheme="minorEastAsia"/>
                <w:sz w:val="22"/>
                <w:szCs w:val="2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  <w:lang w:eastAsia="ja-JP"/>
              </w:rPr>
              <w:t xml:space="preserve">□ </w:t>
            </w:r>
            <w:r w:rsidR="00D167B4">
              <w:rPr>
                <w:rFonts w:asciiTheme="minorEastAsia" w:eastAsiaTheme="minorEastAsia" w:hAnsiTheme="minorEastAsia" w:hint="eastAsia"/>
                <w:sz w:val="22"/>
                <w:szCs w:val="28"/>
                <w:lang w:eastAsia="ja-JP"/>
              </w:rPr>
              <w:t>3.</w:t>
            </w:r>
            <w:r w:rsidR="009169FA" w:rsidRPr="00EC5856">
              <w:rPr>
                <w:rFonts w:asciiTheme="minorEastAsia" w:eastAsiaTheme="minorEastAsia" w:hAnsiTheme="minorEastAsia"/>
                <w:sz w:val="22"/>
                <w:szCs w:val="28"/>
                <w:lang w:eastAsia="ja-JP"/>
              </w:rPr>
              <w:t>郵送による返却（着払い）</w:t>
            </w:r>
          </w:p>
        </w:tc>
      </w:tr>
    </w:tbl>
    <w:p w14:paraId="2A2FBB76" w14:textId="77777777" w:rsidR="001066A3" w:rsidRPr="00EC5856" w:rsidRDefault="009169FA">
      <w:pPr>
        <w:shd w:val="clear" w:color="auto" w:fill="2F75B5"/>
        <w:spacing w:before="160" w:after="80"/>
        <w:rPr>
          <w:rFonts w:asciiTheme="minorEastAsia" w:eastAsiaTheme="minorEastAsia" w:hAnsiTheme="minorEastAsia"/>
          <w:lang w:eastAsia="ja-JP"/>
        </w:rPr>
      </w:pPr>
      <w:r w:rsidRPr="00EC5856">
        <w:rPr>
          <w:rFonts w:asciiTheme="minorEastAsia" w:eastAsiaTheme="minorEastAsia" w:hAnsiTheme="minorEastAsia"/>
          <w:b/>
          <w:color w:val="FFFFFF"/>
          <w:sz w:val="22"/>
          <w:lang w:eastAsia="ja-JP"/>
        </w:rPr>
        <w:t>４　確認事項</w:t>
      </w:r>
    </w:p>
    <w:p w14:paraId="1751DAF6" w14:textId="7DA21982" w:rsidR="00EC5856" w:rsidRDefault="00EC5856">
      <w:pPr>
        <w:spacing w:after="20"/>
        <w:ind w:left="170"/>
        <w:rPr>
          <w:rFonts w:asciiTheme="minorEastAsia" w:eastAsiaTheme="minorEastAsia" w:hAnsiTheme="minorEastAsia"/>
          <w:sz w:val="22"/>
          <w:szCs w:val="32"/>
          <w:lang w:eastAsia="ja-JP"/>
        </w:rPr>
      </w:pPr>
      <w:r>
        <w:rPr>
          <w:rFonts w:asciiTheme="minorEastAsia" w:eastAsiaTheme="minorEastAsia" w:hAnsiTheme="minorEastAsia" w:hint="eastAsia"/>
          <w:sz w:val="22"/>
          <w:szCs w:val="32"/>
          <w:lang w:eastAsia="ja-JP"/>
        </w:rPr>
        <w:t>下記項目をご確認いただき、☑を記入してください。</w:t>
      </w:r>
    </w:p>
    <w:p w14:paraId="04375A57" w14:textId="6205E5E8" w:rsidR="001066A3" w:rsidRPr="00D167B4" w:rsidRDefault="00EC5856" w:rsidP="00CE587F">
      <w:pPr>
        <w:spacing w:after="0"/>
        <w:ind w:leftChars="71" w:left="283" w:hangingChars="67" w:hanging="141"/>
        <w:rPr>
          <w:rFonts w:asciiTheme="minorEastAsia" w:eastAsiaTheme="minorEastAsia" w:hAnsiTheme="minorEastAsia"/>
          <w:sz w:val="22"/>
          <w:szCs w:val="28"/>
          <w:lang w:eastAsia="ja-JP"/>
        </w:rPr>
      </w:pPr>
      <w:r w:rsidRPr="00D167B4">
        <w:rPr>
          <w:rFonts w:asciiTheme="minorEastAsia" w:eastAsiaTheme="minorEastAsia" w:hAnsiTheme="minorEastAsia"/>
          <w:sz w:val="21"/>
          <w:szCs w:val="28"/>
          <w:lang w:eastAsia="ja-JP"/>
        </w:rPr>
        <w:t>□</w:t>
      </w:r>
      <w:r w:rsidR="009169FA" w:rsidRPr="00D167B4">
        <w:rPr>
          <w:rFonts w:asciiTheme="minorEastAsia" w:eastAsiaTheme="minorEastAsia" w:hAnsiTheme="minorEastAsia"/>
          <w:sz w:val="21"/>
          <w:szCs w:val="28"/>
          <w:lang w:eastAsia="ja-JP"/>
        </w:rPr>
        <w:t xml:space="preserve"> 応募作品は一人1点まで、未発表作品に限ります。</w:t>
      </w:r>
    </w:p>
    <w:p w14:paraId="5A915F1F" w14:textId="3C7750CD" w:rsidR="001066A3" w:rsidRPr="00D167B4" w:rsidRDefault="00EC5856" w:rsidP="00CE587F">
      <w:pPr>
        <w:spacing w:after="0"/>
        <w:ind w:leftChars="71" w:left="283" w:hangingChars="67" w:hanging="141"/>
        <w:rPr>
          <w:rFonts w:asciiTheme="minorEastAsia" w:eastAsiaTheme="minorEastAsia" w:hAnsiTheme="minorEastAsia"/>
          <w:sz w:val="22"/>
          <w:szCs w:val="28"/>
          <w:lang w:eastAsia="ja-JP"/>
        </w:rPr>
      </w:pPr>
      <w:r w:rsidRPr="00D167B4">
        <w:rPr>
          <w:rFonts w:asciiTheme="minorEastAsia" w:eastAsiaTheme="minorEastAsia" w:hAnsiTheme="minorEastAsia"/>
          <w:sz w:val="21"/>
          <w:szCs w:val="28"/>
          <w:lang w:eastAsia="ja-JP"/>
        </w:rPr>
        <w:t>□</w:t>
      </w:r>
      <w:r w:rsidR="009169FA" w:rsidRPr="00D167B4">
        <w:rPr>
          <w:rFonts w:asciiTheme="minorEastAsia" w:eastAsiaTheme="minorEastAsia" w:hAnsiTheme="minorEastAsia"/>
          <w:sz w:val="21"/>
          <w:szCs w:val="28"/>
          <w:lang w:eastAsia="ja-JP"/>
        </w:rPr>
        <w:t xml:space="preserve"> </w:t>
      </w:r>
      <w:r w:rsidRPr="00D167B4">
        <w:rPr>
          <w:rFonts w:asciiTheme="minorEastAsia" w:eastAsiaTheme="minorEastAsia" w:hAnsiTheme="minorEastAsia" w:hint="eastAsia"/>
          <w:sz w:val="21"/>
          <w:szCs w:val="28"/>
          <w:lang w:eastAsia="ja-JP"/>
        </w:rPr>
        <w:t>作品制作および</w:t>
      </w:r>
      <w:r w:rsidR="009169FA" w:rsidRPr="00D167B4">
        <w:rPr>
          <w:rFonts w:asciiTheme="minorEastAsia" w:eastAsiaTheme="minorEastAsia" w:hAnsiTheme="minorEastAsia"/>
          <w:sz w:val="21"/>
          <w:szCs w:val="28"/>
          <w:lang w:eastAsia="ja-JP"/>
        </w:rPr>
        <w:t>応募に係る費用は応募者負担となります。</w:t>
      </w:r>
    </w:p>
    <w:p w14:paraId="3FB5E104" w14:textId="77777777" w:rsidR="00CE587F" w:rsidRDefault="00EC5856" w:rsidP="00CE587F">
      <w:pPr>
        <w:spacing w:after="0"/>
        <w:ind w:leftChars="71" w:left="283" w:hangingChars="67" w:hanging="141"/>
        <w:rPr>
          <w:rFonts w:asciiTheme="minorEastAsia" w:eastAsiaTheme="minorEastAsia" w:hAnsiTheme="minorEastAsia"/>
          <w:sz w:val="21"/>
          <w:szCs w:val="28"/>
          <w:lang w:eastAsia="ja-JP"/>
        </w:rPr>
      </w:pPr>
      <w:r w:rsidRPr="00D167B4">
        <w:rPr>
          <w:rFonts w:asciiTheme="minorEastAsia" w:eastAsiaTheme="minorEastAsia" w:hAnsiTheme="minorEastAsia"/>
          <w:sz w:val="21"/>
          <w:szCs w:val="28"/>
          <w:lang w:eastAsia="ja-JP"/>
        </w:rPr>
        <w:t>□</w:t>
      </w:r>
      <w:r w:rsidR="009169FA" w:rsidRPr="00D167B4">
        <w:rPr>
          <w:rFonts w:asciiTheme="minorEastAsia" w:eastAsiaTheme="minorEastAsia" w:hAnsiTheme="minorEastAsia"/>
          <w:sz w:val="21"/>
          <w:szCs w:val="28"/>
          <w:lang w:eastAsia="ja-JP"/>
        </w:rPr>
        <w:t xml:space="preserve"> 応募作品は展示終了後、原則として返却します。一定期間を経過しても引取りがない作品は、主催者に</w:t>
      </w:r>
    </w:p>
    <w:p w14:paraId="15FB05DA" w14:textId="1073A60C" w:rsidR="001066A3" w:rsidRPr="00D167B4" w:rsidRDefault="009169FA" w:rsidP="00CE587F">
      <w:pPr>
        <w:spacing w:after="0"/>
        <w:ind w:leftChars="121" w:left="242" w:firstLineChars="100" w:firstLine="210"/>
        <w:rPr>
          <w:rFonts w:asciiTheme="minorEastAsia" w:eastAsiaTheme="minorEastAsia" w:hAnsiTheme="minorEastAsia"/>
          <w:sz w:val="22"/>
          <w:szCs w:val="28"/>
          <w:lang w:eastAsia="ja-JP"/>
        </w:rPr>
      </w:pPr>
      <w:r w:rsidRPr="00D167B4">
        <w:rPr>
          <w:rFonts w:asciiTheme="minorEastAsia" w:eastAsiaTheme="minorEastAsia" w:hAnsiTheme="minorEastAsia"/>
          <w:sz w:val="21"/>
          <w:szCs w:val="28"/>
          <w:lang w:eastAsia="ja-JP"/>
        </w:rPr>
        <w:t>おいて処分する場合があります。</w:t>
      </w:r>
    </w:p>
    <w:p w14:paraId="5A1C2AA6" w14:textId="3AC48BE4" w:rsidR="001066A3" w:rsidRDefault="00EC5856" w:rsidP="00CE587F">
      <w:pPr>
        <w:spacing w:after="0"/>
        <w:ind w:leftChars="71" w:left="283" w:hangingChars="67" w:hanging="141"/>
        <w:rPr>
          <w:rFonts w:asciiTheme="minorEastAsia" w:eastAsiaTheme="minorEastAsia" w:hAnsiTheme="minorEastAsia"/>
          <w:sz w:val="21"/>
          <w:szCs w:val="28"/>
          <w:lang w:eastAsia="ja-JP"/>
        </w:rPr>
      </w:pPr>
      <w:r w:rsidRPr="00D167B4">
        <w:rPr>
          <w:rFonts w:asciiTheme="minorEastAsia" w:eastAsiaTheme="minorEastAsia" w:hAnsiTheme="minorEastAsia"/>
          <w:sz w:val="21"/>
          <w:szCs w:val="28"/>
          <w:lang w:eastAsia="ja-JP"/>
        </w:rPr>
        <w:t>□</w:t>
      </w:r>
      <w:r w:rsidR="009169FA" w:rsidRPr="00D167B4">
        <w:rPr>
          <w:rFonts w:asciiTheme="minorEastAsia" w:eastAsiaTheme="minorEastAsia" w:hAnsiTheme="minorEastAsia"/>
          <w:sz w:val="21"/>
          <w:szCs w:val="28"/>
          <w:lang w:eastAsia="ja-JP"/>
        </w:rPr>
        <w:t xml:space="preserve"> 主催者が本絵画展の趣旨に合わないと判断した作品は、展示しない場合があります。</w:t>
      </w:r>
    </w:p>
    <w:p w14:paraId="193BA4B1" w14:textId="4B7031E5" w:rsidR="00CE587F" w:rsidRDefault="00CE587F" w:rsidP="00CE587F">
      <w:pPr>
        <w:spacing w:after="0"/>
        <w:ind w:leftChars="71" w:left="493" w:hangingChars="167" w:hanging="351"/>
        <w:rPr>
          <w:rFonts w:asciiTheme="minorEastAsia" w:eastAsiaTheme="minorEastAsia" w:hAnsiTheme="minorEastAsia"/>
          <w:sz w:val="21"/>
          <w:szCs w:val="28"/>
          <w:lang w:eastAsia="ja-JP"/>
        </w:rPr>
      </w:pPr>
      <w:r>
        <w:rPr>
          <w:rFonts w:asciiTheme="minorEastAsia" w:eastAsiaTheme="minorEastAsia" w:hAnsiTheme="minorEastAsia" w:hint="eastAsia"/>
          <w:sz w:val="21"/>
          <w:szCs w:val="28"/>
          <w:lang w:eastAsia="ja-JP"/>
        </w:rPr>
        <w:t xml:space="preserve">□ </w:t>
      </w:r>
      <w:r w:rsidRPr="00CE587F">
        <w:rPr>
          <w:rFonts w:asciiTheme="minorEastAsia" w:eastAsiaTheme="minorEastAsia" w:hAnsiTheme="minorEastAsia"/>
          <w:sz w:val="21"/>
          <w:szCs w:val="28"/>
          <w:lang w:eastAsia="ja-JP"/>
        </w:rPr>
        <w:t>展示時には、作品タイトル・名前を掲示する場合があります。個人情報の取扱いは、本絵画展の応募受付、展示、返却および連絡に必要な範囲で行います。</w:t>
      </w:r>
    </w:p>
    <w:p w14:paraId="6B3C4BE5" w14:textId="77777777" w:rsidR="00D167B4" w:rsidRDefault="00D167B4" w:rsidP="00D167B4">
      <w:pPr>
        <w:spacing w:after="0"/>
        <w:ind w:left="170"/>
        <w:rPr>
          <w:rFonts w:asciiTheme="minorEastAsia" w:eastAsiaTheme="minorEastAsia" w:hAnsiTheme="minorEastAsia"/>
          <w:sz w:val="22"/>
          <w:szCs w:val="28"/>
          <w:lang w:eastAsia="ja-JP"/>
        </w:rPr>
      </w:pPr>
    </w:p>
    <w:p w14:paraId="1F3CDD2F" w14:textId="77777777" w:rsidR="00D167B4" w:rsidRPr="00D167B4" w:rsidRDefault="00D167B4" w:rsidP="00D167B4">
      <w:pPr>
        <w:spacing w:after="0"/>
        <w:ind w:left="170"/>
        <w:rPr>
          <w:rFonts w:asciiTheme="minorEastAsia" w:eastAsiaTheme="minorEastAsia" w:hAnsiTheme="minorEastAsia"/>
          <w:sz w:val="22"/>
          <w:szCs w:val="28"/>
          <w:lang w:eastAsia="ja-JP"/>
        </w:rPr>
      </w:pPr>
    </w:p>
    <w:p w14:paraId="1C9DC461" w14:textId="444D3570" w:rsidR="001066A3" w:rsidRDefault="009169FA" w:rsidP="00CE587F">
      <w:pPr>
        <w:jc w:val="center"/>
        <w:rPr>
          <w:lang w:eastAsia="ja-JP"/>
        </w:rPr>
      </w:pPr>
      <w:r w:rsidRPr="00EC5856">
        <w:rPr>
          <w:rFonts w:asciiTheme="minorEastAsia" w:eastAsiaTheme="minorEastAsia" w:hAnsiTheme="minorEastAsia"/>
          <w:b/>
          <w:color w:val="1F4E79"/>
          <w:sz w:val="36"/>
          <w:lang w:eastAsia="ja-JP"/>
        </w:rPr>
        <w:t>作品カード（作</w:t>
      </w:r>
      <w:r>
        <w:rPr>
          <w:b/>
          <w:color w:val="1F4E79"/>
          <w:sz w:val="36"/>
          <w:lang w:eastAsia="ja-JP"/>
        </w:rPr>
        <w:t>品裏面貼付用）</w:t>
      </w:r>
    </w:p>
    <w:tbl>
      <w:tblPr>
        <w:tblStyle w:val="afe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81"/>
        <w:gridCol w:w="6803"/>
      </w:tblGrid>
      <w:tr w:rsidR="001066A3" w:rsidRPr="00CE587F" w14:paraId="69793A74" w14:textId="77777777" w:rsidTr="00876A6F">
        <w:trPr>
          <w:trHeight w:val="794"/>
          <w:jc w:val="center"/>
        </w:trPr>
        <w:tc>
          <w:tcPr>
            <w:tcW w:w="2381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2838DF" w14:textId="77777777" w:rsidR="001066A3" w:rsidRPr="00CE587F" w:rsidRDefault="009169FA" w:rsidP="00CE587F">
            <w:pPr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CE587F">
              <w:rPr>
                <w:rFonts w:asciiTheme="minorEastAsia" w:eastAsiaTheme="minorEastAsia" w:hAnsiTheme="minorEastAsia"/>
                <w:b/>
              </w:rPr>
              <w:t>受付番号</w:t>
            </w:r>
            <w:proofErr w:type="spellEnd"/>
            <w:r w:rsidRPr="00CE587F">
              <w:rPr>
                <w:rFonts w:asciiTheme="minorEastAsia" w:eastAsiaTheme="minorEastAsia" w:hAnsiTheme="minorEastAsia"/>
                <w:b/>
              </w:rPr>
              <w:br/>
              <w:t>※</w:t>
            </w:r>
            <w:proofErr w:type="spellStart"/>
            <w:r w:rsidRPr="00CE587F">
              <w:rPr>
                <w:rFonts w:asciiTheme="minorEastAsia" w:eastAsiaTheme="minorEastAsia" w:hAnsiTheme="minorEastAsia"/>
                <w:b/>
              </w:rPr>
              <w:t>事務局記入</w:t>
            </w:r>
            <w:proofErr w:type="spellEnd"/>
          </w:p>
        </w:tc>
        <w:tc>
          <w:tcPr>
            <w:tcW w:w="680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1A92A8" w14:textId="2107A76E" w:rsidR="001066A3" w:rsidRPr="00CE587F" w:rsidRDefault="001066A3">
            <w:pPr>
              <w:rPr>
                <w:rFonts w:asciiTheme="minorEastAsia" w:eastAsiaTheme="minorEastAsia" w:hAnsiTheme="minorEastAsia"/>
              </w:rPr>
            </w:pPr>
          </w:p>
        </w:tc>
      </w:tr>
      <w:tr w:rsidR="00CE587F" w:rsidRPr="00CE587F" w14:paraId="63C4B117" w14:textId="77777777" w:rsidTr="00876A6F">
        <w:trPr>
          <w:trHeight w:val="794"/>
          <w:jc w:val="center"/>
        </w:trPr>
        <w:tc>
          <w:tcPr>
            <w:tcW w:w="2381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4048AF" w14:textId="1BBBA13E" w:rsidR="00CE587F" w:rsidRPr="00CE587F" w:rsidRDefault="00CE587F" w:rsidP="00CE587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proofErr w:type="spellStart"/>
            <w:r w:rsidRPr="00CE587F">
              <w:rPr>
                <w:rFonts w:asciiTheme="minorEastAsia" w:eastAsiaTheme="minorEastAsia" w:hAnsiTheme="minorEastAsia"/>
                <w:b/>
                <w:sz w:val="24"/>
                <w:szCs w:val="32"/>
              </w:rPr>
              <w:t>作品タイトル</w:t>
            </w:r>
            <w:proofErr w:type="spellEnd"/>
          </w:p>
        </w:tc>
        <w:tc>
          <w:tcPr>
            <w:tcW w:w="680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3120D0" w14:textId="77777777" w:rsidR="00CE587F" w:rsidRPr="00CE587F" w:rsidRDefault="00CE587F" w:rsidP="00CE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CE587F" w:rsidRPr="00CE587F" w14:paraId="34FEF98F" w14:textId="77777777" w:rsidTr="00876A6F">
        <w:trPr>
          <w:trHeight w:val="794"/>
          <w:jc w:val="center"/>
        </w:trPr>
        <w:tc>
          <w:tcPr>
            <w:tcW w:w="2381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A057F4" w14:textId="55DF8CA9" w:rsidR="00CE587F" w:rsidRPr="00CE587F" w:rsidRDefault="00CE587F" w:rsidP="00CE587F">
            <w:pPr>
              <w:jc w:val="center"/>
              <w:rPr>
                <w:rFonts w:asciiTheme="minorEastAsia" w:eastAsiaTheme="minorEastAsia" w:hAnsiTheme="minorEastAsia"/>
              </w:rPr>
            </w:pPr>
            <w:r w:rsidRPr="00CE587F">
              <w:rPr>
                <w:rFonts w:asciiTheme="minorEastAsia" w:eastAsiaTheme="minorEastAsia" w:hAnsiTheme="minorEastAsia" w:cs="ＭＳ 明朝" w:hint="eastAsia"/>
                <w:b/>
                <w:lang w:eastAsia="ja-JP"/>
              </w:rPr>
              <w:t>名</w:t>
            </w:r>
            <w:r>
              <w:rPr>
                <w:rFonts w:asciiTheme="minorEastAsia" w:eastAsiaTheme="minorEastAsia" w:hAnsiTheme="minorEastAsia" w:cs="ＭＳ 明朝" w:hint="eastAsia"/>
                <w:b/>
                <w:lang w:eastAsia="ja-JP"/>
              </w:rPr>
              <w:t xml:space="preserve">  </w:t>
            </w:r>
            <w:r w:rsidRPr="00CE587F">
              <w:rPr>
                <w:rFonts w:asciiTheme="minorEastAsia" w:eastAsiaTheme="minorEastAsia" w:hAnsiTheme="minorEastAsia" w:cs="ＭＳ 明朝" w:hint="eastAsia"/>
                <w:b/>
                <w:lang w:eastAsia="ja-JP"/>
              </w:rPr>
              <w:t>前</w:t>
            </w:r>
          </w:p>
        </w:tc>
        <w:tc>
          <w:tcPr>
            <w:tcW w:w="680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5B1345" w14:textId="7B3A59EF" w:rsidR="00CE587F" w:rsidRPr="00CE587F" w:rsidRDefault="00CE587F" w:rsidP="00CE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CE587F" w:rsidRPr="00CE587F" w14:paraId="5E51CC72" w14:textId="77777777" w:rsidTr="00876A6F">
        <w:trPr>
          <w:trHeight w:val="794"/>
          <w:jc w:val="center"/>
        </w:trPr>
        <w:tc>
          <w:tcPr>
            <w:tcW w:w="2381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AF8E94" w14:textId="7BBCF76F" w:rsidR="00CE587F" w:rsidRPr="00CE587F" w:rsidRDefault="00CE587F" w:rsidP="00CE587F">
            <w:pPr>
              <w:jc w:val="center"/>
              <w:rPr>
                <w:rFonts w:asciiTheme="minorEastAsia" w:eastAsiaTheme="minorEastAsia" w:hAnsiTheme="minorEastAsia" w:cs="ＭＳ 明朝"/>
                <w:b/>
                <w:lang w:eastAsia="ja-JP"/>
              </w:rPr>
            </w:pPr>
            <w:proofErr w:type="spellStart"/>
            <w:r w:rsidRPr="00EC5856">
              <w:rPr>
                <w:rFonts w:asciiTheme="minorEastAsia" w:eastAsiaTheme="minorEastAsia" w:hAnsiTheme="minorEastAsia"/>
                <w:b/>
              </w:rPr>
              <w:t>年齢・区分</w:t>
            </w:r>
            <w:proofErr w:type="spellEnd"/>
          </w:p>
        </w:tc>
        <w:tc>
          <w:tcPr>
            <w:tcW w:w="680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5BE5AA" w14:textId="08991E8A" w:rsidR="00CE587F" w:rsidRDefault="00CE587F" w:rsidP="00CE587F">
            <w:pPr>
              <w:ind w:leftChars="100" w:left="2172" w:hangingChars="986" w:hanging="1972"/>
              <w:jc w:val="both"/>
              <w:rPr>
                <w:rFonts w:asciiTheme="minorEastAsia" w:eastAsiaTheme="minorEastAsia" w:hAnsiTheme="minorEastAsia"/>
                <w:sz w:val="18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A721A13" wp14:editId="4E7ED69F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19050</wp:posOffset>
                      </wp:positionV>
                      <wp:extent cx="2647950" cy="342900"/>
                      <wp:effectExtent l="0" t="0" r="19050" b="19050"/>
                      <wp:wrapNone/>
                      <wp:docPr id="385469358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342900"/>
                              </a:xfrm>
                              <a:prstGeom prst="bracketPair">
                                <a:avLst/>
                              </a:prstGeom>
                              <a:ln w="6350"/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85A7D" id="大かっこ 1" o:spid="_x0000_s1026" type="#_x0000_t185" style="position:absolute;margin-left:81.85pt;margin-top:1.5pt;width:208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" strokecolor="#4f81bd [3204]" strokeweight=".5pt"/>
                  </w:pict>
                </mc:Fallback>
              </mc:AlternateContent>
            </w:r>
            <w:r w:rsidRPr="00EC5856">
              <w:rPr>
                <w:rFonts w:asciiTheme="minorEastAsia" w:eastAsiaTheme="minorEastAsia" w:hAnsiTheme="minorEastAsia"/>
                <w:lang w:eastAsia="ja-JP"/>
              </w:rPr>
              <w:t xml:space="preserve">　　　　歳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　　</w:t>
            </w:r>
            <w:r w:rsidRPr="00EC5856">
              <w:rPr>
                <w:rFonts w:asciiTheme="minorEastAsia" w:eastAsiaTheme="minorEastAsia" w:hAnsiTheme="minorEastAsia"/>
                <w:sz w:val="18"/>
                <w:szCs w:val="21"/>
                <w:lang w:eastAsia="ja-JP"/>
              </w:rPr>
              <w:t>□未就学　□小学生　□中学生　□高校生</w:t>
            </w:r>
            <w:r>
              <w:rPr>
                <w:rFonts w:asciiTheme="minorEastAsia" w:eastAsiaTheme="minorEastAsia" w:hAnsiTheme="minorEastAsia" w:hint="eastAsia"/>
                <w:sz w:val="18"/>
                <w:szCs w:val="21"/>
                <w:lang w:eastAsia="ja-JP"/>
              </w:rPr>
              <w:t xml:space="preserve">　</w:t>
            </w:r>
          </w:p>
          <w:p w14:paraId="35FDA28D" w14:textId="57A02673" w:rsidR="00CE587F" w:rsidRPr="00CE587F" w:rsidRDefault="00CE587F" w:rsidP="00CE587F">
            <w:pPr>
              <w:ind w:leftChars="900" w:left="2135" w:hangingChars="186" w:hanging="335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 w:rsidRPr="00EC5856">
              <w:rPr>
                <w:rFonts w:asciiTheme="minorEastAsia" w:eastAsiaTheme="minorEastAsia" w:hAnsiTheme="minorEastAsia"/>
                <w:sz w:val="18"/>
                <w:szCs w:val="21"/>
                <w:lang w:eastAsia="ja-JP"/>
              </w:rPr>
              <w:t>□大学生</w:t>
            </w:r>
            <w:r w:rsidRPr="00EC5856">
              <w:rPr>
                <w:rFonts w:asciiTheme="minorEastAsia" w:eastAsiaTheme="minorEastAsia" w:hAnsiTheme="minorEastAsia" w:cs="ＭＳ 明朝" w:hint="eastAsia"/>
                <w:sz w:val="18"/>
                <w:szCs w:val="21"/>
                <w:lang w:eastAsia="ja-JP"/>
              </w:rPr>
              <w:t>・専門学生</w:t>
            </w:r>
            <w:r w:rsidRPr="00EC5856">
              <w:rPr>
                <w:rFonts w:asciiTheme="minorEastAsia" w:eastAsiaTheme="minorEastAsia" w:hAnsiTheme="minorEastAsia"/>
                <w:sz w:val="18"/>
                <w:szCs w:val="21"/>
                <w:lang w:eastAsia="ja-JP"/>
              </w:rPr>
              <w:t>等　□一般</w:t>
            </w:r>
          </w:p>
        </w:tc>
      </w:tr>
      <w:tr w:rsidR="00CE587F" w:rsidRPr="00CE587F" w14:paraId="4F422CF9" w14:textId="77777777" w:rsidTr="00876A6F">
        <w:trPr>
          <w:trHeight w:val="794"/>
          <w:jc w:val="center"/>
        </w:trPr>
        <w:tc>
          <w:tcPr>
            <w:tcW w:w="2381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F0B3C6" w14:textId="77777777" w:rsidR="00CE587F" w:rsidRPr="00CE587F" w:rsidRDefault="00CE587F" w:rsidP="00CE587F">
            <w:pPr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CE587F">
              <w:rPr>
                <w:rFonts w:asciiTheme="minorEastAsia" w:eastAsiaTheme="minorEastAsia" w:hAnsiTheme="minorEastAsia"/>
                <w:b/>
              </w:rPr>
              <w:t>返却方法</w:t>
            </w:r>
            <w:proofErr w:type="spellEnd"/>
          </w:p>
        </w:tc>
        <w:tc>
          <w:tcPr>
            <w:tcW w:w="680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2D7DDC" w14:textId="689E52CD" w:rsidR="00CE587F" w:rsidRPr="00CE587F" w:rsidRDefault="00CE587F" w:rsidP="00CE587F">
            <w:pPr>
              <w:rPr>
                <w:rFonts w:asciiTheme="minorEastAsia" w:eastAsiaTheme="minorEastAsia" w:hAnsiTheme="minorEastAsia"/>
                <w:lang w:eastAsia="ja-JP"/>
              </w:rPr>
            </w:pPr>
            <w:r w:rsidRPr="00CE587F">
              <w:rPr>
                <w:rFonts w:asciiTheme="minorEastAsia" w:eastAsiaTheme="minorEastAsia" w:hAnsiTheme="minorEastAsia"/>
                <w:lang w:eastAsia="ja-JP"/>
              </w:rPr>
              <w:t>□会館引取り　□フェス会場引取り　□郵送返却（着払い）</w:t>
            </w:r>
          </w:p>
        </w:tc>
      </w:tr>
    </w:tbl>
    <w:p w14:paraId="394FF101" w14:textId="77777777" w:rsidR="001066A3" w:rsidRDefault="009169FA" w:rsidP="00CE587F">
      <w:pPr>
        <w:spacing w:before="160"/>
        <w:jc w:val="center"/>
        <w:rPr>
          <w:lang w:eastAsia="ja-JP"/>
        </w:rPr>
      </w:pPr>
      <w:r>
        <w:rPr>
          <w:b/>
          <w:color w:val="C00000"/>
          <w:lang w:eastAsia="ja-JP"/>
        </w:rPr>
        <w:t>貼付位置：作品の裏面右下　／　注意：展示面には貼付しないでください。</w:t>
      </w:r>
    </w:p>
    <w:p w14:paraId="475E63B4" w14:textId="3097B4C6" w:rsidR="00CE587F" w:rsidRDefault="009D2CBD">
      <w:pPr>
        <w:spacing w:before="240"/>
        <w:rPr>
          <w:rFonts w:eastAsiaTheme="minorEastAsia" w:hint="eastAsia"/>
          <w:b/>
          <w:color w:val="1F4E79"/>
          <w:sz w:val="22"/>
          <w:lang w:eastAsia="ja-JP"/>
        </w:rPr>
      </w:pPr>
      <w:r>
        <w:rPr>
          <w:rFonts w:eastAsiaTheme="minorEastAsia"/>
          <w:b/>
          <w:noProof/>
          <w:color w:val="1F4E79"/>
          <w:sz w:val="22"/>
          <w:lang w:eastAsia="ja-JP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6FED996" wp14:editId="7BEA9A01">
                <wp:simplePos x="0" y="0"/>
                <wp:positionH relativeFrom="column">
                  <wp:posOffset>71169</wp:posOffset>
                </wp:positionH>
                <wp:positionV relativeFrom="paragraph">
                  <wp:posOffset>140140</wp:posOffset>
                </wp:positionV>
                <wp:extent cx="6368902" cy="289560"/>
                <wp:effectExtent l="0" t="0" r="13335" b="15240"/>
                <wp:wrapNone/>
                <wp:docPr id="534873034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8902" cy="289560"/>
                          <a:chOff x="0" y="0"/>
                          <a:chExt cx="6368902" cy="289560"/>
                        </a:xfrm>
                      </wpg:grpSpPr>
                      <wps:wsp>
                        <wps:cNvPr id="1847906823" name="直線コネクタ 2"/>
                        <wps:cNvCnPr/>
                        <wps:spPr>
                          <a:xfrm>
                            <a:off x="0" y="140677"/>
                            <a:ext cx="636890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674607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5828" y="0"/>
                            <a:ext cx="122301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99CBE9" w14:textId="1DBB13C2" w:rsidR="00CE587F" w:rsidRDefault="00CE587F" w:rsidP="00CE587F">
                              <w:pPr>
                                <w:snapToGrid w:val="0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ＭＳ 明朝" w:eastAsia="ＭＳ 明朝" w:hAnsi="ＭＳ 明朝" w:cs="ＭＳ 明朝" w:hint="eastAsia"/>
                                  <w:lang w:eastAsia="ja-JP"/>
                                </w:rPr>
                                <w:t>切り取り線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FED996" id="グループ化 3" o:spid="_x0000_s1026" style="position:absolute;margin-left:5.6pt;margin-top:11.05pt;width:501.5pt;height:22.8pt;z-index:251666432" coordsize="63689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">
                <v:line id="直線コネクタ 2" o:spid="_x0000_s1027" style="position:absolute;visibility:visible;mso-wrap-style:square" from="0,1406" to="63689,1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" strokecolor="#4f81bd [3204]" strokeweight="2pt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26658;width:12230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">
                  <v:textbox style="mso-fit-shape-to-text:t">
                    <w:txbxContent>
                      <w:p w14:paraId="7C99CBE9" w14:textId="1DBB13C2" w:rsidR="00CE587F" w:rsidRDefault="00CE587F" w:rsidP="00CE587F">
                        <w:pPr>
                          <w:snapToGrid w:val="0"/>
                          <w:spacing w:after="0"/>
                          <w:jc w:val="center"/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lang w:eastAsia="ja-JP"/>
                          </w:rPr>
                          <w:t>切り取り線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D6E18DF" w14:textId="00E14E92" w:rsidR="001066A3" w:rsidRDefault="001066A3">
      <w:pPr>
        <w:spacing w:before="240"/>
        <w:rPr>
          <w:rFonts w:eastAsiaTheme="minorEastAsia" w:hint="eastAsia"/>
          <w:b/>
          <w:color w:val="1F4E79"/>
          <w:sz w:val="22"/>
          <w:lang w:eastAsia="ja-JP"/>
        </w:rPr>
      </w:pPr>
    </w:p>
    <w:tbl>
      <w:tblPr>
        <w:tblStyle w:val="afe"/>
        <w:tblpPr w:leftFromText="142" w:rightFromText="142" w:vertAnchor="text" w:horzAnchor="margin" w:tblpXSpec="right" w:tblpY="398"/>
        <w:tblW w:w="8180" w:type="dxa"/>
        <w:tblLook w:val="04A0" w:firstRow="1" w:lastRow="0" w:firstColumn="1" w:lastColumn="0" w:noHBand="0" w:noVBand="1"/>
      </w:tblPr>
      <w:tblGrid>
        <w:gridCol w:w="8180"/>
      </w:tblGrid>
      <w:tr w:rsidR="009D2CBD" w:rsidRPr="00D167B4" w14:paraId="22A3A45D" w14:textId="77777777" w:rsidTr="009D2CBD">
        <w:tc>
          <w:tcPr>
            <w:tcW w:w="81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1F6591" w14:textId="77777777" w:rsidR="009D2CBD" w:rsidRPr="00D167B4" w:rsidRDefault="009D2CBD" w:rsidP="009D2CBD">
            <w:pPr>
              <w:jc w:val="center"/>
              <w:rPr>
                <w:rFonts w:asciiTheme="minorEastAsia" w:eastAsiaTheme="minorEastAsia" w:hAnsiTheme="minorEastAsia"/>
                <w:sz w:val="22"/>
                <w:szCs w:val="32"/>
                <w:lang w:eastAsia="ja-JP"/>
              </w:rPr>
            </w:pPr>
            <w:proofErr w:type="spellStart"/>
            <w:r w:rsidRPr="00D167B4">
              <w:rPr>
                <w:rFonts w:asciiTheme="minorEastAsia" w:eastAsiaTheme="minorEastAsia" w:hAnsiTheme="minorEastAsia"/>
                <w:sz w:val="22"/>
                <w:szCs w:val="32"/>
              </w:rPr>
              <w:t>公益財団法人福井県国際交流協会</w:t>
            </w:r>
            <w:proofErr w:type="spellEnd"/>
          </w:p>
          <w:p w14:paraId="3688369B" w14:textId="77777777" w:rsidR="009D2CBD" w:rsidRPr="00D167B4" w:rsidRDefault="009D2CBD" w:rsidP="009D2CBD">
            <w:pPr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D167B4">
              <w:rPr>
                <w:rFonts w:asciiTheme="minorEastAsia" w:eastAsiaTheme="minorEastAsia" w:hAnsiTheme="minorEastAsia"/>
                <w:sz w:val="22"/>
                <w:szCs w:val="32"/>
              </w:rPr>
              <w:t xml:space="preserve">〒910-0004 福井県福井市宝永3丁目1-1 </w:t>
            </w:r>
            <w:proofErr w:type="spellStart"/>
            <w:r w:rsidRPr="00D167B4">
              <w:rPr>
                <w:rFonts w:asciiTheme="minorEastAsia" w:eastAsiaTheme="minorEastAsia" w:hAnsiTheme="minorEastAsia"/>
                <w:sz w:val="22"/>
                <w:szCs w:val="32"/>
              </w:rPr>
              <w:t>福井県国際交流会館内</w:t>
            </w:r>
            <w:proofErr w:type="spellEnd"/>
            <w:r w:rsidRPr="00D167B4">
              <w:rPr>
                <w:rFonts w:asciiTheme="minorEastAsia" w:eastAsiaTheme="minorEastAsia" w:hAnsiTheme="minorEastAsia"/>
                <w:sz w:val="22"/>
                <w:szCs w:val="32"/>
              </w:rPr>
              <w:br/>
            </w:r>
            <w:r w:rsidRPr="00D167B4">
              <w:rPr>
                <w:rFonts w:asciiTheme="minorEastAsia" w:eastAsiaTheme="minorEastAsia" w:hAnsiTheme="minorEastAsia" w:hint="eastAsia"/>
                <w:sz w:val="22"/>
                <w:szCs w:val="32"/>
                <w:lang w:eastAsia="ja-JP"/>
              </w:rPr>
              <w:t>＜</w:t>
            </w:r>
            <w:r w:rsidRPr="00D167B4">
              <w:rPr>
                <w:rFonts w:asciiTheme="minorEastAsia" w:eastAsiaTheme="minorEastAsia" w:hAnsiTheme="minorEastAsia"/>
                <w:sz w:val="22"/>
                <w:szCs w:val="32"/>
              </w:rPr>
              <w:t>応募</w:t>
            </w:r>
            <w:proofErr w:type="gramStart"/>
            <w:r w:rsidRPr="00D167B4">
              <w:rPr>
                <w:rFonts w:asciiTheme="minorEastAsia" w:eastAsiaTheme="minorEastAsia" w:hAnsiTheme="minorEastAsia"/>
                <w:sz w:val="22"/>
                <w:szCs w:val="32"/>
              </w:rPr>
              <w:t>締切</w:t>
            </w:r>
            <w:proofErr w:type="gramEnd"/>
            <w:r w:rsidRPr="00D167B4">
              <w:rPr>
                <w:rFonts w:asciiTheme="minorEastAsia" w:eastAsiaTheme="minorEastAsia" w:hAnsiTheme="minorEastAsia"/>
                <w:sz w:val="22"/>
                <w:szCs w:val="32"/>
              </w:rPr>
              <w:t>：令和8年10月10日（土）必着</w:t>
            </w:r>
            <w:r w:rsidRPr="00D167B4">
              <w:rPr>
                <w:rFonts w:asciiTheme="minorEastAsia" w:eastAsiaTheme="minorEastAsia" w:hAnsiTheme="minorEastAsia" w:hint="eastAsia"/>
                <w:sz w:val="22"/>
                <w:szCs w:val="32"/>
                <w:lang w:eastAsia="ja-JP"/>
              </w:rPr>
              <w:t>＞</w:t>
            </w:r>
          </w:p>
        </w:tc>
      </w:tr>
    </w:tbl>
    <w:p w14:paraId="72FF9BE0" w14:textId="77777777" w:rsidR="00CE587F" w:rsidRPr="00CE587F" w:rsidRDefault="00CE587F">
      <w:pPr>
        <w:spacing w:before="240"/>
        <w:rPr>
          <w:rFonts w:eastAsiaTheme="minorEastAsia" w:hint="eastAsia"/>
          <w:lang w:eastAsia="ja-JP"/>
        </w:rPr>
      </w:pPr>
    </w:p>
    <w:p w14:paraId="44554D53" w14:textId="77777777" w:rsidR="00CE587F" w:rsidRPr="00D167B4" w:rsidRDefault="00CE587F" w:rsidP="00CE587F">
      <w:pPr>
        <w:spacing w:before="100" w:after="0"/>
        <w:ind w:firstLineChars="100" w:firstLine="211"/>
        <w:rPr>
          <w:rFonts w:asciiTheme="minorEastAsia" w:eastAsiaTheme="minorEastAsia" w:hAnsiTheme="minorEastAsia"/>
          <w:sz w:val="21"/>
          <w:szCs w:val="24"/>
          <w:lang w:eastAsia="ja-JP"/>
        </w:rPr>
      </w:pPr>
      <w:r w:rsidRPr="00D167B4">
        <w:rPr>
          <w:rFonts w:asciiTheme="minorEastAsia" w:eastAsiaTheme="minorEastAsia" w:hAnsiTheme="minorEastAsia"/>
          <w:b/>
          <w:color w:val="1F4E79"/>
          <w:sz w:val="21"/>
          <w:szCs w:val="24"/>
          <w:lang w:eastAsia="ja-JP"/>
        </w:rPr>
        <w:t>応募先・応募</w:t>
      </w:r>
      <w:proofErr w:type="gramStart"/>
      <w:r w:rsidRPr="00D167B4">
        <w:rPr>
          <w:rFonts w:asciiTheme="minorEastAsia" w:eastAsiaTheme="minorEastAsia" w:hAnsiTheme="minorEastAsia"/>
          <w:b/>
          <w:color w:val="1F4E79"/>
          <w:sz w:val="21"/>
          <w:szCs w:val="24"/>
          <w:lang w:eastAsia="ja-JP"/>
        </w:rPr>
        <w:t>締切</w:t>
      </w:r>
      <w:proofErr w:type="gramEnd"/>
    </w:p>
    <w:p w14:paraId="5C7E7754" w14:textId="77777777" w:rsidR="009169FA" w:rsidRPr="00CE587F" w:rsidRDefault="009169FA">
      <w:pPr>
        <w:rPr>
          <w:lang w:eastAsia="ja-JP"/>
        </w:rPr>
      </w:pPr>
    </w:p>
    <w:sectPr w:rsidR="009169FA" w:rsidRPr="00CE587F" w:rsidSect="00D167B4">
      <w:pgSz w:w="12240" w:h="15840"/>
      <w:pgMar w:top="680" w:right="907" w:bottom="567" w:left="907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176E3" w14:textId="77777777" w:rsidR="00233E95" w:rsidRDefault="00233E95">
      <w:pPr>
        <w:spacing w:after="0" w:line="240" w:lineRule="auto"/>
      </w:pPr>
      <w:r>
        <w:separator/>
      </w:r>
    </w:p>
  </w:endnote>
  <w:endnote w:type="continuationSeparator" w:id="0">
    <w:p w14:paraId="6A8E9424" w14:textId="77777777" w:rsidR="00233E95" w:rsidRDefault="0023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CJK JP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7B12" w14:textId="77777777" w:rsidR="00233E95" w:rsidRDefault="00233E95">
      <w:pPr>
        <w:spacing w:after="0" w:line="240" w:lineRule="auto"/>
      </w:pPr>
      <w:r>
        <w:separator/>
      </w:r>
    </w:p>
  </w:footnote>
  <w:footnote w:type="continuationSeparator" w:id="0">
    <w:p w14:paraId="11F194EC" w14:textId="77777777" w:rsidR="00233E95" w:rsidRDefault="00233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347498">
    <w:abstractNumId w:val="8"/>
  </w:num>
  <w:num w:numId="2" w16cid:durableId="745684501">
    <w:abstractNumId w:val="6"/>
  </w:num>
  <w:num w:numId="3" w16cid:durableId="1781026898">
    <w:abstractNumId w:val="5"/>
  </w:num>
  <w:num w:numId="4" w16cid:durableId="1958680042">
    <w:abstractNumId w:val="4"/>
  </w:num>
  <w:num w:numId="5" w16cid:durableId="78523542">
    <w:abstractNumId w:val="7"/>
  </w:num>
  <w:num w:numId="6" w16cid:durableId="496194918">
    <w:abstractNumId w:val="3"/>
  </w:num>
  <w:num w:numId="7" w16cid:durableId="1562057459">
    <w:abstractNumId w:val="2"/>
  </w:num>
  <w:num w:numId="8" w16cid:durableId="821432028">
    <w:abstractNumId w:val="1"/>
  </w:num>
  <w:num w:numId="9" w16cid:durableId="12420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66A3"/>
    <w:rsid w:val="0015074B"/>
    <w:rsid w:val="00233E95"/>
    <w:rsid w:val="0029639D"/>
    <w:rsid w:val="00326F90"/>
    <w:rsid w:val="0063659F"/>
    <w:rsid w:val="00743956"/>
    <w:rsid w:val="00876A6F"/>
    <w:rsid w:val="00876E12"/>
    <w:rsid w:val="009169FA"/>
    <w:rsid w:val="009D2CBD"/>
    <w:rsid w:val="00AA1D8D"/>
    <w:rsid w:val="00B47730"/>
    <w:rsid w:val="00CB0664"/>
    <w:rsid w:val="00CE587F"/>
    <w:rsid w:val="00D167B4"/>
    <w:rsid w:val="00DD10E4"/>
    <w:rsid w:val="00EC58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0BB39E"/>
  <w14:defaultImageDpi w14:val="300"/>
  <w15:docId w15:val="{76DF78F5-4653-47A3-BC50-C0746C09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Noto Sans CJK JP" w:eastAsia="Noto Sans CJK JP" w:hAnsi="Noto Sans CJK JP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Note"/>
    <w:rPr>
      <w:rFonts w:ascii="Noto Sans CJK JP" w:eastAsia="Noto Sans CJK JP" w:hAnsi="Noto Sans CJK JP"/>
      <w:color w:val="505050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絵画展 応募用紙・作品カード</vt:lpstr>
      <vt:lpstr/>
    </vt:vector>
  </TitlesOfParts>
  <Manager/>
  <Company/>
  <LinksUpToDate>false</LinksUpToDate>
  <CharactersWithSpaces>1042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絵画展 応募用紙・作品カード</dc:title>
  <dc:subject>みんなが主役！ともにつくる多文化共生のふくい 絵画展</dc:subject>
  <dc:creator>OpenAI</dc:creator>
  <cp:keywords/>
  <dc:description>generated by python-docx</dc:description>
  <cp:lastModifiedBy>隼人 飯田</cp:lastModifiedBy>
  <cp:revision>4</cp:revision>
  <cp:lastPrinted>2026-07-06T06:53:00Z</cp:lastPrinted>
  <dcterms:created xsi:type="dcterms:W3CDTF">2013-12-23T23:15:00Z</dcterms:created>
  <dcterms:modified xsi:type="dcterms:W3CDTF">2026-07-06T06:53:00Z</dcterms:modified>
  <cp:category/>
</cp:coreProperties>
</file>